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4E" w:rsidRDefault="00FE23A9" w:rsidP="00301F1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0515" cy="941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организации отдыха (1)_page-00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1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4E" w:rsidRPr="00CF3148" w:rsidRDefault="00FA284E" w:rsidP="00301F1D">
      <w:pPr>
        <w:jc w:val="center"/>
        <w:rPr>
          <w:sz w:val="28"/>
          <w:szCs w:val="28"/>
        </w:rPr>
      </w:pPr>
    </w:p>
    <w:p w:rsidR="00FE23A9" w:rsidRDefault="00FE23A9" w:rsidP="001B2F2B">
      <w:pPr>
        <w:spacing w:before="72"/>
        <w:ind w:left="2857"/>
        <w:rPr>
          <w:b/>
          <w:sz w:val="28"/>
        </w:rPr>
      </w:pPr>
    </w:p>
    <w:p w:rsidR="001B2F2B" w:rsidRDefault="001B2F2B" w:rsidP="001B2F2B">
      <w:pPr>
        <w:spacing w:before="72"/>
        <w:ind w:left="285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01F1D" w:rsidRDefault="00301F1D" w:rsidP="00301F1D">
      <w:pPr>
        <w:pStyle w:val="aa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Полное название программы</w:t>
            </w:r>
          </w:p>
        </w:tc>
        <w:tc>
          <w:tcPr>
            <w:tcW w:w="5353" w:type="dxa"/>
          </w:tcPr>
          <w:p w:rsidR="00301F1D" w:rsidRPr="00A15A94" w:rsidRDefault="00301F1D" w:rsidP="00A15A94">
            <w:pPr>
              <w:pStyle w:val="a3"/>
              <w:spacing w:before="8" w:line="237" w:lineRule="auto"/>
              <w:ind w:left="0" w:right="-143"/>
              <w:rPr>
                <w:spacing w:val="80"/>
                <w:sz w:val="24"/>
                <w:szCs w:val="24"/>
              </w:rPr>
            </w:pPr>
            <w:r w:rsidRPr="00FA284E">
              <w:rPr>
                <w:sz w:val="24"/>
                <w:szCs w:val="24"/>
              </w:rPr>
              <w:t xml:space="preserve">Образовательная программа </w:t>
            </w:r>
            <w:r w:rsidR="00FA284E" w:rsidRPr="00FA284E">
              <w:rPr>
                <w:spacing w:val="-2"/>
                <w:sz w:val="24"/>
                <w:szCs w:val="24"/>
              </w:rPr>
              <w:t>«Экологическими тропами родного края»</w:t>
            </w:r>
            <w:r w:rsidR="00FA284E">
              <w:rPr>
                <w:spacing w:val="-2"/>
                <w:sz w:val="24"/>
                <w:szCs w:val="24"/>
              </w:rPr>
              <w:t xml:space="preserve"> </w:t>
            </w:r>
            <w:r w:rsidRPr="00FA284E">
              <w:rPr>
                <w:sz w:val="24"/>
                <w:szCs w:val="24"/>
              </w:rPr>
              <w:t>летнего пришкольного лаг</w:t>
            </w:r>
            <w:r w:rsidR="00A15A94">
              <w:rPr>
                <w:sz w:val="24"/>
                <w:szCs w:val="24"/>
              </w:rPr>
              <w:t xml:space="preserve">еря с дневным пребыванием детей </w:t>
            </w:r>
            <w:r w:rsidRPr="00FA284E">
              <w:rPr>
                <w:sz w:val="24"/>
                <w:szCs w:val="24"/>
              </w:rPr>
              <w:t>«Солнышко»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Нормативная база</w:t>
            </w:r>
          </w:p>
        </w:tc>
        <w:tc>
          <w:tcPr>
            <w:tcW w:w="5353" w:type="dxa"/>
          </w:tcPr>
          <w:p w:rsidR="00301F1D" w:rsidRDefault="00301F1D" w:rsidP="00301F1D">
            <w:pPr>
              <w:pStyle w:val="aa"/>
              <w:jc w:val="both"/>
            </w:pPr>
            <w:r>
              <w:t xml:space="preserve">Федеральный закон от 29.12.2012 № 273-ФЗ «Об образовании в Российской Федерации»; </w:t>
            </w:r>
          </w:p>
          <w:p w:rsidR="00301F1D" w:rsidRDefault="00301F1D" w:rsidP="00301F1D">
            <w:pPr>
              <w:pStyle w:val="aa"/>
              <w:jc w:val="both"/>
            </w:pPr>
            <w:r>
              <w:t>Конвенция ООН о правах ребенка, принятая 20 ноября 1989 г.;</w:t>
            </w:r>
          </w:p>
          <w:p w:rsidR="00301F1D" w:rsidRPr="00A15A94" w:rsidRDefault="00301F1D" w:rsidP="00301F1D">
            <w:pPr>
              <w:shd w:val="clear" w:color="auto" w:fill="FFFFFF"/>
              <w:jc w:val="both"/>
              <w:outlineLvl w:val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A94">
              <w:rPr>
                <w:bCs/>
                <w:color w:val="000000" w:themeColor="text1"/>
                <w:sz w:val="24"/>
                <w:szCs w:val="24"/>
                <w:lang w:eastAsia="ru-RU"/>
              </w:rPr>
              <w:t>Приказ Министерства просвещения РФ от 3 сентября 2019 г. № 465 “Об утверждении перечня средств обучения и воспитания»;</w:t>
            </w:r>
          </w:p>
          <w:p w:rsidR="00301F1D" w:rsidRPr="00A15A94" w:rsidRDefault="00301F1D" w:rsidP="00301F1D">
            <w:pPr>
              <w:shd w:val="clear" w:color="auto" w:fill="FFFFFF"/>
              <w:jc w:val="both"/>
              <w:outlineLvl w:val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A94">
              <w:rPr>
                <w:bCs/>
                <w:color w:val="000000" w:themeColor="text1"/>
                <w:sz w:val="24"/>
                <w:szCs w:val="24"/>
                <w:lang w:eastAsia="ru-RU"/>
              </w:rPr>
      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      </w:r>
          </w:p>
          <w:p w:rsidR="00301F1D" w:rsidRPr="00A15A94" w:rsidRDefault="00301F1D" w:rsidP="00301F1D">
            <w:pPr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15A94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      </w:r>
          </w:p>
          <w:p w:rsidR="00301F1D" w:rsidRPr="00A15A94" w:rsidRDefault="00301F1D" w:rsidP="00301F1D">
            <w:pPr>
              <w:shd w:val="clear" w:color="auto" w:fill="FFFFFF"/>
              <w:jc w:val="both"/>
              <w:outlineLvl w:val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A94">
              <w:rPr>
                <w:bCs/>
                <w:color w:val="000000" w:themeColor="text1"/>
                <w:sz w:val="24"/>
                <w:szCs w:val="24"/>
                <w:lang w:eastAsia="ru-RU"/>
              </w:rPr>
              <w:t>Распоряжение Правительства РФ от 31 марта 2022 г. N 678-р «Об утверждении Концепции развития дополнительного образования детей до 2030 г. и плана мероприятий по ее реализации»;</w:t>
            </w:r>
          </w:p>
          <w:p w:rsidR="00301F1D" w:rsidRPr="00F35B5E" w:rsidRDefault="00301F1D" w:rsidP="00301F1D">
            <w:pPr>
              <w:shd w:val="clear" w:color="auto" w:fill="FFFFFF"/>
              <w:jc w:val="both"/>
              <w:outlineLvl w:val="1"/>
              <w:rPr>
                <w:bCs/>
                <w:color w:val="4D4D4D"/>
                <w:sz w:val="24"/>
                <w:szCs w:val="24"/>
                <w:lang w:eastAsia="ru-RU"/>
              </w:rPr>
            </w:pPr>
            <w:r w:rsidRPr="00A15A94">
              <w:rPr>
                <w:bCs/>
                <w:color w:val="000000" w:themeColor="text1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Государственный заказчик программы</w:t>
            </w:r>
          </w:p>
        </w:tc>
        <w:tc>
          <w:tcPr>
            <w:tcW w:w="5353" w:type="dxa"/>
          </w:tcPr>
          <w:p w:rsidR="00301F1D" w:rsidRDefault="00301F1D" w:rsidP="00301F1D">
            <w:pPr>
              <w:pStyle w:val="aa"/>
              <w:jc w:val="both"/>
              <w:rPr>
                <w:b/>
              </w:rPr>
            </w:pPr>
            <w:r w:rsidRPr="00FC6E7D">
              <w:t xml:space="preserve">Администрация  </w:t>
            </w:r>
            <w:proofErr w:type="spellStart"/>
            <w:r w:rsidRPr="00FC6E7D">
              <w:t>Пичаевского</w:t>
            </w:r>
            <w:proofErr w:type="spellEnd"/>
            <w:r w:rsidRPr="00FC6E7D">
              <w:t xml:space="preserve">  района Тамбовской области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Организация-исполнитель программы</w:t>
            </w:r>
          </w:p>
        </w:tc>
        <w:tc>
          <w:tcPr>
            <w:tcW w:w="5353" w:type="dxa"/>
          </w:tcPr>
          <w:p w:rsidR="00301F1D" w:rsidRPr="00351203" w:rsidRDefault="00301F1D" w:rsidP="00301F1D">
            <w:pPr>
              <w:pStyle w:val="aa"/>
              <w:jc w:val="both"/>
            </w:pPr>
            <w:proofErr w:type="spellStart"/>
            <w:r w:rsidRPr="00351203">
              <w:t>Вернадовский</w:t>
            </w:r>
            <w:proofErr w:type="spellEnd"/>
            <w:r w:rsidRPr="00351203">
              <w:t xml:space="preserve"> филиал муниципального бюджетного общеобразовательного учреждения «</w:t>
            </w:r>
            <w:proofErr w:type="spellStart"/>
            <w:r w:rsidRPr="00351203">
              <w:t>Пичаевская</w:t>
            </w:r>
            <w:proofErr w:type="spellEnd"/>
            <w:r w:rsidRPr="00351203">
              <w:t xml:space="preserve"> средняя общеобразовательная школа»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Автор программы</w:t>
            </w:r>
          </w:p>
        </w:tc>
        <w:tc>
          <w:tcPr>
            <w:tcW w:w="5353" w:type="dxa"/>
          </w:tcPr>
          <w:p w:rsidR="00301F1D" w:rsidRPr="00351203" w:rsidRDefault="00A15A94" w:rsidP="00301F1D">
            <w:pPr>
              <w:pStyle w:val="aa"/>
              <w:jc w:val="both"/>
            </w:pPr>
            <w:r>
              <w:t>Кондрашова Татьяна Васильевна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Срок реализации программы</w:t>
            </w:r>
          </w:p>
        </w:tc>
        <w:tc>
          <w:tcPr>
            <w:tcW w:w="5353" w:type="dxa"/>
          </w:tcPr>
          <w:p w:rsidR="00301F1D" w:rsidRPr="00351203" w:rsidRDefault="00301F1D" w:rsidP="00301F1D">
            <w:pPr>
              <w:pStyle w:val="aa"/>
              <w:jc w:val="both"/>
            </w:pPr>
            <w:r w:rsidRPr="00351203">
              <w:t>21 день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Целевые группы</w:t>
            </w:r>
          </w:p>
        </w:tc>
        <w:tc>
          <w:tcPr>
            <w:tcW w:w="5353" w:type="dxa"/>
          </w:tcPr>
          <w:p w:rsidR="00301F1D" w:rsidRDefault="00301F1D" w:rsidP="00301F1D">
            <w:pPr>
              <w:pStyle w:val="aa"/>
              <w:jc w:val="both"/>
              <w:rPr>
                <w:b/>
              </w:rPr>
            </w:pPr>
            <w:r w:rsidRPr="00FC6E7D">
              <w:t>В программе принимают участие дети и подростки в</w:t>
            </w:r>
            <w:r>
              <w:t xml:space="preserve"> возрасте от 7 до 14</w:t>
            </w:r>
            <w:r w:rsidRPr="00FC6E7D">
              <w:t xml:space="preserve"> лет, преимущество отдается детям из многодетных, малообеспеченных семей, опекаемым детям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Количество воспитанников</w:t>
            </w:r>
          </w:p>
        </w:tc>
        <w:tc>
          <w:tcPr>
            <w:tcW w:w="5353" w:type="dxa"/>
          </w:tcPr>
          <w:p w:rsidR="00301F1D" w:rsidRPr="00351203" w:rsidRDefault="00A15A94" w:rsidP="00301F1D">
            <w:pPr>
              <w:pStyle w:val="aa"/>
              <w:jc w:val="both"/>
            </w:pPr>
            <w:r>
              <w:t>36</w:t>
            </w:r>
            <w:r w:rsidR="00301F1D" w:rsidRPr="00351203">
              <w:t xml:space="preserve"> человек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5353" w:type="dxa"/>
          </w:tcPr>
          <w:p w:rsidR="00301F1D" w:rsidRPr="00351203" w:rsidRDefault="00301F1D" w:rsidP="00301F1D">
            <w:pPr>
              <w:pStyle w:val="aa"/>
              <w:jc w:val="both"/>
            </w:pPr>
            <w:proofErr w:type="spellStart"/>
            <w:r w:rsidRPr="00351203">
              <w:t>Вернадовский</w:t>
            </w:r>
            <w:proofErr w:type="spellEnd"/>
            <w:r w:rsidRPr="00351203">
              <w:t xml:space="preserve"> филиал МБОУ «</w:t>
            </w:r>
            <w:proofErr w:type="spellStart"/>
            <w:r w:rsidRPr="00351203">
              <w:t>Пичаевская</w:t>
            </w:r>
            <w:proofErr w:type="spellEnd"/>
            <w:r w:rsidRPr="00351203">
              <w:t xml:space="preserve"> СОШ»</w:t>
            </w:r>
          </w:p>
        </w:tc>
      </w:tr>
      <w:tr w:rsidR="00301F1D" w:rsidTr="00301F1D">
        <w:tc>
          <w:tcPr>
            <w:tcW w:w="5352" w:type="dxa"/>
          </w:tcPr>
          <w:p w:rsidR="00301F1D" w:rsidRDefault="00301F1D" w:rsidP="00301F1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Система организации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 программы</w:t>
            </w:r>
          </w:p>
        </w:tc>
        <w:tc>
          <w:tcPr>
            <w:tcW w:w="5353" w:type="dxa"/>
          </w:tcPr>
          <w:p w:rsidR="00301F1D" w:rsidRPr="00351203" w:rsidRDefault="00301F1D" w:rsidP="00301F1D">
            <w:pPr>
              <w:pStyle w:val="aa"/>
              <w:jc w:val="both"/>
            </w:pPr>
            <w:r w:rsidRPr="00351203">
              <w:t xml:space="preserve">Контроль </w:t>
            </w:r>
            <w:r>
              <w:t>над реализацией программы осуществляется начальником лагеря</w:t>
            </w:r>
          </w:p>
        </w:tc>
      </w:tr>
    </w:tbl>
    <w:p w:rsidR="00301F1D" w:rsidRDefault="00301F1D" w:rsidP="00D642C1">
      <w:pPr>
        <w:ind w:right="1310"/>
        <w:rPr>
          <w:b/>
          <w:sz w:val="28"/>
        </w:rPr>
      </w:pPr>
    </w:p>
    <w:p w:rsidR="007459BA" w:rsidRDefault="007459BA" w:rsidP="000F7B11">
      <w:pPr>
        <w:pStyle w:val="a3"/>
        <w:spacing w:before="2"/>
        <w:ind w:left="0" w:right="-1"/>
        <w:rPr>
          <w:b/>
        </w:rPr>
      </w:pPr>
    </w:p>
    <w:p w:rsidR="007459BA" w:rsidRDefault="007459BA" w:rsidP="007459BA">
      <w:pPr>
        <w:spacing w:line="319" w:lineRule="exact"/>
        <w:ind w:left="3650"/>
        <w:jc w:val="both"/>
        <w:rPr>
          <w:b/>
          <w:spacing w:val="-2"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459BA" w:rsidRDefault="007459BA" w:rsidP="007459BA">
      <w:pPr>
        <w:pStyle w:val="c5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5"/>
          <w:b/>
          <w:bCs/>
          <w:i/>
          <w:iCs/>
          <w:color w:val="000000"/>
        </w:rPr>
        <w:lastRenderedPageBreak/>
        <w:t>«</w:t>
      </w:r>
      <w:r>
        <w:rPr>
          <w:rStyle w:val="c48"/>
          <w:i/>
          <w:iCs/>
          <w:color w:val="000000"/>
        </w:rPr>
        <w:t>Мы – хозяева нашей Родины и она для нас</w:t>
      </w:r>
    </w:p>
    <w:p w:rsidR="007459BA" w:rsidRDefault="007459BA" w:rsidP="007459BA">
      <w:pPr>
        <w:pStyle w:val="c5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i/>
          <w:iCs/>
          <w:color w:val="000000"/>
        </w:rPr>
        <w:t>кладовая солнца с великими сокровищами жизни</w:t>
      </w:r>
      <w:r>
        <w:rPr>
          <w:rStyle w:val="c45"/>
          <w:b/>
          <w:bCs/>
          <w:i/>
          <w:iCs/>
          <w:color w:val="000000"/>
        </w:rPr>
        <w:t>»</w:t>
      </w:r>
    </w:p>
    <w:p w:rsidR="007459BA" w:rsidRDefault="007459BA" w:rsidP="007459BA">
      <w:pPr>
        <w:pStyle w:val="c5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8"/>
          <w:i/>
          <w:iCs/>
          <w:color w:val="000000"/>
        </w:rPr>
        <w:t>М. Пришвин</w:t>
      </w:r>
    </w:p>
    <w:p w:rsidR="007459BA" w:rsidRDefault="007459BA" w:rsidP="007459BA">
      <w:pPr>
        <w:pStyle w:val="c5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</w:rPr>
        <w:t> </w:t>
      </w:r>
    </w:p>
    <w:p w:rsidR="007459BA" w:rsidRDefault="007459BA" w:rsidP="007459BA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57"/>
          <w:color w:val="000000"/>
        </w:rPr>
        <w:t>   </w:t>
      </w:r>
      <w:r w:rsidR="00DC4C20">
        <w:rPr>
          <w:rStyle w:val="c57"/>
          <w:color w:val="000000"/>
        </w:rPr>
        <w:tab/>
      </w:r>
      <w:r>
        <w:t>Программа «</w:t>
      </w:r>
      <w:r w:rsidRPr="00C15218">
        <w:t>Эко</w:t>
      </w:r>
      <w:r>
        <w:t xml:space="preserve">логическими тропами родного края </w:t>
      </w:r>
      <w:r w:rsidRPr="00C15218">
        <w:t>»</w:t>
      </w:r>
      <w:r>
        <w:t xml:space="preserve">» имеет естественнонаучную направленность и знакомит: с экологией </w:t>
      </w:r>
      <w:proofErr w:type="spellStart"/>
      <w:r>
        <w:t>Тамбовщины</w:t>
      </w:r>
      <w:proofErr w:type="spellEnd"/>
      <w:r>
        <w:t xml:space="preserve"> на разных этапах её развития, историей края, основными событиями; архитектурными, культурными, литературными, природными памятниками края; выдающимися деятелями; с народной культурой, бытом и традициями местности; современной культурной жизни края; а также предусматривает поисковую работу в этом направлении.</w:t>
      </w:r>
    </w:p>
    <w:p w:rsidR="007459BA" w:rsidRDefault="007459BA" w:rsidP="007459BA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>
        <w:rPr>
          <w:rStyle w:val="c4"/>
          <w:color w:val="000000"/>
        </w:rPr>
        <w:t>Программа поможет больше узнать о крае и посёлке, где мы живем; познакомиться с народными обычаями и традициями, ремеслами; достижениями народных умельцев; историей школы, поселка, с его выдающимися людьми, с историей, культурой и</w:t>
      </w:r>
      <w:r w:rsidR="00DC4C20">
        <w:rPr>
          <w:rStyle w:val="c4"/>
          <w:color w:val="000000"/>
        </w:rPr>
        <w:t xml:space="preserve"> традициями округа и области. </w:t>
      </w:r>
      <w:r>
        <w:rPr>
          <w:rStyle w:val="c4"/>
          <w:color w:val="000000"/>
        </w:rPr>
        <w:t>Прикосновение к достижениям выдающихся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:rsidR="007459BA" w:rsidRPr="005051BD" w:rsidRDefault="007459BA" w:rsidP="007459BA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5051BD">
        <w:rPr>
          <w:color w:val="000000"/>
          <w:spacing w:val="3"/>
          <w:shd w:val="clear" w:color="auto" w:fill="FFFFFF"/>
        </w:rPr>
        <w:t>Пользуясь этой программой, хотелось бы, чтобы ребенок осмыслил</w:t>
      </w:r>
      <w:r>
        <w:rPr>
          <w:color w:val="000000"/>
          <w:spacing w:val="3"/>
          <w:shd w:val="clear" w:color="auto" w:fill="FFFFFF"/>
        </w:rPr>
        <w:t xml:space="preserve"> и то</w:t>
      </w:r>
      <w:r w:rsidRPr="005051BD">
        <w:rPr>
          <w:color w:val="000000"/>
          <w:spacing w:val="3"/>
          <w:shd w:val="clear" w:color="auto" w:fill="FFFFFF"/>
        </w:rPr>
        <w:t xml:space="preserve">, что он является частицей окружающего мира и </w:t>
      </w:r>
      <w:r w:rsidRPr="005051BD">
        <w:rPr>
          <w:color w:val="000000" w:themeColor="text1"/>
          <w:spacing w:val="3"/>
          <w:shd w:val="clear" w:color="auto" w:fill="FFFFFF"/>
        </w:rPr>
        <w:t>осознавал </w:t>
      </w:r>
      <w:hyperlink r:id="rId8" w:tooltip="Гражданская ответственность" w:history="1">
        <w:r w:rsidRPr="005051BD">
          <w:rPr>
            <w:rStyle w:val="a5"/>
            <w:color w:val="000000" w:themeColor="text1"/>
            <w:spacing w:val="3"/>
            <w:u w:val="none"/>
            <w:shd w:val="clear" w:color="auto" w:fill="FFFFFF"/>
          </w:rPr>
          <w:t>гражданскую ответственность</w:t>
        </w:r>
      </w:hyperlink>
      <w:r w:rsidRPr="005051BD">
        <w:rPr>
          <w:color w:val="000000"/>
          <w:spacing w:val="3"/>
          <w:shd w:val="clear" w:color="auto" w:fill="FFFFFF"/>
        </w:rPr>
        <w:t xml:space="preserve"> за свои действия, понимал ценности человеческой жизни как величайшего дара природы. Чтобы человек захотел сделать свой дом, участок, двор, улицу, </w:t>
      </w:r>
      <w:r>
        <w:rPr>
          <w:color w:val="000000"/>
          <w:spacing w:val="3"/>
          <w:shd w:val="clear" w:color="auto" w:fill="FFFFFF"/>
        </w:rPr>
        <w:t>по</w:t>
      </w:r>
      <w:r w:rsidRPr="005051BD">
        <w:rPr>
          <w:color w:val="000000"/>
          <w:spacing w:val="3"/>
          <w:shd w:val="clear" w:color="auto" w:fill="FFFFFF"/>
        </w:rPr>
        <w:t>село</w:t>
      </w:r>
      <w:r>
        <w:rPr>
          <w:color w:val="000000"/>
          <w:spacing w:val="3"/>
          <w:shd w:val="clear" w:color="auto" w:fill="FFFFFF"/>
        </w:rPr>
        <w:t>к</w:t>
      </w:r>
      <w:r w:rsidRPr="005051BD">
        <w:rPr>
          <w:color w:val="000000"/>
          <w:spacing w:val="3"/>
          <w:shd w:val="clear" w:color="auto" w:fill="FFFFFF"/>
        </w:rPr>
        <w:t xml:space="preserve"> чистыми, ухоженными и по возможности экологически безопасными, чтобы видел экологическую ситуацию и учитывал её в своём поведении, был убеждён в том, что он и его семья заслуживают чистой, красивой и здоровой жизни.</w:t>
      </w:r>
    </w:p>
    <w:p w:rsidR="007459BA" w:rsidRDefault="007459BA" w:rsidP="007459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  Лагерная смена даёт большие возможности для такой воспитательной деятельности.</w:t>
      </w:r>
    </w:p>
    <w:p w:rsidR="007459BA" w:rsidRDefault="007459BA" w:rsidP="007459BA">
      <w:pPr>
        <w:spacing w:line="319" w:lineRule="exact"/>
        <w:ind w:left="3119"/>
        <w:jc w:val="both"/>
        <w:rPr>
          <w:b/>
          <w:sz w:val="28"/>
          <w:szCs w:val="28"/>
        </w:rPr>
      </w:pPr>
    </w:p>
    <w:p w:rsidR="007459BA" w:rsidRDefault="007459BA" w:rsidP="007459BA">
      <w:pPr>
        <w:spacing w:line="319" w:lineRule="exact"/>
        <w:ind w:left="3119"/>
        <w:jc w:val="both"/>
        <w:rPr>
          <w:b/>
          <w:sz w:val="28"/>
          <w:szCs w:val="28"/>
        </w:rPr>
      </w:pPr>
      <w:r w:rsidRPr="007C0008">
        <w:rPr>
          <w:b/>
          <w:sz w:val="28"/>
          <w:szCs w:val="28"/>
        </w:rPr>
        <w:t xml:space="preserve"> Актуальность программы</w:t>
      </w:r>
    </w:p>
    <w:p w:rsidR="007459BA" w:rsidRDefault="007459BA" w:rsidP="007459BA">
      <w:pPr>
        <w:ind w:firstLine="708"/>
        <w:jc w:val="both"/>
        <w:rPr>
          <w:sz w:val="24"/>
          <w:szCs w:val="24"/>
        </w:rPr>
      </w:pPr>
      <w:r w:rsidRPr="00D707D7">
        <w:rPr>
          <w:rStyle w:val="c2"/>
          <w:color w:val="000000"/>
          <w:sz w:val="24"/>
          <w:szCs w:val="24"/>
          <w:shd w:val="clear" w:color="auto" w:fill="FFFFFF"/>
        </w:rPr>
        <w:t>Экологическое </w:t>
      </w:r>
      <w:r w:rsidRPr="00D707D7">
        <w:rPr>
          <w:rStyle w:val="c0"/>
          <w:color w:val="000000"/>
          <w:sz w:val="24"/>
          <w:szCs w:val="24"/>
          <w:shd w:val="clear" w:color="auto" w:fill="FFFFFF"/>
        </w:rPr>
        <w:t> </w:t>
      </w:r>
      <w:r w:rsidRPr="00D707D7">
        <w:rPr>
          <w:rStyle w:val="c2"/>
          <w:color w:val="000000"/>
          <w:sz w:val="24"/>
          <w:szCs w:val="24"/>
          <w:shd w:val="clear" w:color="auto" w:fill="FFFFFF"/>
        </w:rPr>
        <w:t> краеведение  — это новое направление в современной педагогике, востребованное нынешним критическим состоянием окружающей среды.</w:t>
      </w:r>
      <w:r w:rsidRPr="00D707D7">
        <w:rPr>
          <w:sz w:val="24"/>
          <w:szCs w:val="24"/>
        </w:rPr>
        <w:t xml:space="preserve"> Чтобы реализовывать данное направление на практике, нужны люди с новым мышлением. В «Концепции устойчивого развития России» выделен раздел «Экологическое образование, </w:t>
      </w:r>
      <w:proofErr w:type="spellStart"/>
      <w:r w:rsidRPr="00D707D7">
        <w:rPr>
          <w:sz w:val="24"/>
          <w:szCs w:val="24"/>
        </w:rPr>
        <w:t>экологизация</w:t>
      </w:r>
      <w:proofErr w:type="spellEnd"/>
      <w:r w:rsidRPr="00D707D7">
        <w:rPr>
          <w:sz w:val="24"/>
          <w:szCs w:val="24"/>
        </w:rPr>
        <w:t xml:space="preserve"> общественного сознания», в котором особо подчеркивается формирование всеми доступными средствами экологического мировоззрения граждан России, а первую очередь детей. Такой подход требует проанализировать содержание и методику экологического и краеведческого воспитания </w:t>
      </w:r>
      <w:proofErr w:type="gramStart"/>
      <w:r w:rsidRPr="00D707D7">
        <w:rPr>
          <w:sz w:val="24"/>
          <w:szCs w:val="24"/>
        </w:rPr>
        <w:t>обучающихся</w:t>
      </w:r>
      <w:proofErr w:type="gramEnd"/>
      <w:r w:rsidRPr="00D707D7">
        <w:rPr>
          <w:sz w:val="24"/>
          <w:szCs w:val="24"/>
        </w:rPr>
        <w:t>. Это определяет высокую социальную значимость программы. Программа является универсальной: так как может быть использована для работы с детьми разного возраста, различных категорий, в том числе одарёнными, социально уязвимыми, попавшими в трудную жизненную ситуацию, с ограниченными возможностями здоровья. Программа применима для работы в лагеря</w:t>
      </w:r>
      <w:r>
        <w:rPr>
          <w:sz w:val="24"/>
          <w:szCs w:val="24"/>
        </w:rPr>
        <w:t>х любого типа и любого региона.</w:t>
      </w:r>
    </w:p>
    <w:p w:rsidR="00C15218" w:rsidRDefault="00C15218" w:rsidP="00C15218">
      <w:pPr>
        <w:pStyle w:val="a3"/>
        <w:ind w:left="0"/>
      </w:pPr>
    </w:p>
    <w:p w:rsidR="003D4851" w:rsidRPr="00F103D6" w:rsidRDefault="00B56FF3" w:rsidP="00F103D6">
      <w:pPr>
        <w:pStyle w:val="a3"/>
        <w:ind w:left="0"/>
        <w:jc w:val="center"/>
        <w:rPr>
          <w:color w:val="000000"/>
        </w:rPr>
      </w:pPr>
      <w:r w:rsidRPr="00B56FF3">
        <w:rPr>
          <w:b/>
          <w:color w:val="000000"/>
        </w:rPr>
        <w:t>Практическая значимость</w:t>
      </w:r>
      <w:r w:rsidRPr="00B56FF3">
        <w:rPr>
          <w:color w:val="000000"/>
        </w:rPr>
        <w:t>:</w:t>
      </w:r>
    </w:p>
    <w:p w:rsidR="003B5C43" w:rsidRDefault="003B5C43" w:rsidP="00DC4C20">
      <w:pPr>
        <w:ind w:left="142" w:firstLine="708"/>
        <w:rPr>
          <w:sz w:val="24"/>
          <w:szCs w:val="24"/>
        </w:rPr>
      </w:pPr>
      <w:r w:rsidRPr="00CA3918">
        <w:rPr>
          <w:sz w:val="24"/>
          <w:szCs w:val="24"/>
        </w:rPr>
        <w:t xml:space="preserve">Программа педагогически целесообразна, так как решается не только образовательная задача - усвоение ребенком суммы сведений, краеведческих и экологических знаний, идет процесс воспитания, формирование просвещенной личности, таких нравственных качеств, как патриотизм, гражданственность, ответственность за судьбу родного края, воспитание экологической культуры. Реальная </w:t>
      </w:r>
      <w:proofErr w:type="spellStart"/>
      <w:r w:rsidRPr="00CA3918">
        <w:rPr>
          <w:sz w:val="24"/>
          <w:szCs w:val="24"/>
        </w:rPr>
        <w:t>гуманизация</w:t>
      </w:r>
      <w:proofErr w:type="spellEnd"/>
      <w:r w:rsidRPr="00CA3918">
        <w:rPr>
          <w:sz w:val="24"/>
          <w:szCs w:val="24"/>
        </w:rPr>
        <w:t xml:space="preserve"> воспитания сегодня возможна, прежде всего, на национальном, региональном материале – конкретной семьи, малой родины. </w:t>
      </w:r>
      <w:r w:rsidR="008E6FF9">
        <w:rPr>
          <w:sz w:val="24"/>
          <w:szCs w:val="24"/>
        </w:rPr>
        <w:t xml:space="preserve">Ребёнок </w:t>
      </w:r>
      <w:r w:rsidRPr="00CA3918">
        <w:rPr>
          <w:sz w:val="24"/>
          <w:szCs w:val="24"/>
        </w:rPr>
        <w:t xml:space="preserve"> получ</w:t>
      </w:r>
      <w:r w:rsidR="0095337E">
        <w:rPr>
          <w:sz w:val="24"/>
          <w:szCs w:val="24"/>
        </w:rPr>
        <w:t>ает</w:t>
      </w:r>
      <w:r w:rsidRPr="00CA3918">
        <w:rPr>
          <w:sz w:val="24"/>
          <w:szCs w:val="24"/>
        </w:rPr>
        <w:t xml:space="preserve"> дополнительные сведения</w:t>
      </w:r>
      <w:r w:rsidR="0095337E">
        <w:rPr>
          <w:sz w:val="24"/>
          <w:szCs w:val="24"/>
        </w:rPr>
        <w:t xml:space="preserve"> </w:t>
      </w:r>
      <w:proofErr w:type="gramStart"/>
      <w:r w:rsidR="0095337E">
        <w:rPr>
          <w:sz w:val="24"/>
          <w:szCs w:val="24"/>
        </w:rPr>
        <w:t>через</w:t>
      </w:r>
      <w:proofErr w:type="gramEnd"/>
    </w:p>
    <w:p w:rsidR="00F103D6" w:rsidRDefault="008E6FF9" w:rsidP="00DC4C20">
      <w:pPr>
        <w:pStyle w:val="a3"/>
        <w:ind w:left="142"/>
        <w:rPr>
          <w:color w:val="181818"/>
          <w:sz w:val="24"/>
          <w:szCs w:val="24"/>
          <w:shd w:val="clear" w:color="auto" w:fill="FFFFFF"/>
        </w:rPr>
      </w:pPr>
      <w:r w:rsidRPr="00F85832">
        <w:rPr>
          <w:color w:val="181818"/>
          <w:sz w:val="24"/>
          <w:szCs w:val="24"/>
          <w:shd w:val="clear" w:color="auto" w:fill="FFFFFF"/>
        </w:rPr>
        <w:t>учебно-исследовательск</w:t>
      </w:r>
      <w:r w:rsidR="0095337E" w:rsidRPr="00F85832">
        <w:rPr>
          <w:color w:val="181818"/>
          <w:sz w:val="24"/>
          <w:szCs w:val="24"/>
          <w:shd w:val="clear" w:color="auto" w:fill="FFFFFF"/>
        </w:rPr>
        <w:t>ую</w:t>
      </w:r>
      <w:r w:rsidRPr="00F85832">
        <w:rPr>
          <w:color w:val="181818"/>
          <w:sz w:val="24"/>
          <w:szCs w:val="24"/>
          <w:shd w:val="clear" w:color="auto" w:fill="FFFFFF"/>
        </w:rPr>
        <w:t xml:space="preserve"> и проектн</w:t>
      </w:r>
      <w:r w:rsidR="0095337E" w:rsidRPr="00F85832">
        <w:rPr>
          <w:color w:val="181818"/>
          <w:sz w:val="24"/>
          <w:szCs w:val="24"/>
          <w:shd w:val="clear" w:color="auto" w:fill="FFFFFF"/>
        </w:rPr>
        <w:t>ую деятельность, работу</w:t>
      </w:r>
      <w:r w:rsidRPr="00F85832">
        <w:rPr>
          <w:color w:val="181818"/>
          <w:sz w:val="24"/>
          <w:szCs w:val="24"/>
          <w:shd w:val="clear" w:color="auto" w:fill="FFFFFF"/>
        </w:rPr>
        <w:t xml:space="preserve"> с исторической литературой и документацией, интернет ресурсами. Такая деятельность способствует готовности обучающегося к самостоятельному поиску методов познания для изучения различных сторон окружающей действительности, достижению </w:t>
      </w:r>
      <w:proofErr w:type="spellStart"/>
      <w:r w:rsidRPr="00F85832">
        <w:rPr>
          <w:color w:val="181818"/>
          <w:sz w:val="24"/>
          <w:szCs w:val="24"/>
          <w:shd w:val="clear" w:color="auto" w:fill="FFFFFF"/>
        </w:rPr>
        <w:t>межпредметных</w:t>
      </w:r>
      <w:proofErr w:type="spellEnd"/>
      <w:r w:rsidRPr="00F85832">
        <w:rPr>
          <w:color w:val="181818"/>
          <w:sz w:val="24"/>
          <w:szCs w:val="24"/>
          <w:shd w:val="clear" w:color="auto" w:fill="FFFFFF"/>
        </w:rPr>
        <w:t xml:space="preserve"> результатов, в процессе интеграции, с которыми совершенствуются и закрепляются специальные компетенции обучающихся в области экологического краеведения. </w:t>
      </w:r>
    </w:p>
    <w:p w:rsidR="00F103D6" w:rsidRPr="006652B6" w:rsidRDefault="00F103D6" w:rsidP="00D642C1">
      <w:pPr>
        <w:pStyle w:val="a3"/>
        <w:ind w:left="142" w:firstLine="425"/>
        <w:rPr>
          <w:color w:val="181818"/>
          <w:sz w:val="24"/>
          <w:szCs w:val="24"/>
          <w:shd w:val="clear" w:color="auto" w:fill="FFFFFF"/>
        </w:rPr>
      </w:pPr>
      <w:r w:rsidRPr="00F103D6">
        <w:rPr>
          <w:sz w:val="24"/>
          <w:szCs w:val="24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оздоровительном лагере предлагается самый разнообразный спектр занятий.</w:t>
      </w:r>
      <w:r w:rsidR="002F5503">
        <w:t xml:space="preserve"> </w:t>
      </w:r>
      <w:r w:rsidRPr="002F5503">
        <w:rPr>
          <w:sz w:val="24"/>
          <w:szCs w:val="24"/>
        </w:rPr>
        <w:t xml:space="preserve">Интенсивность освоения детьми различных </w:t>
      </w:r>
      <w:r w:rsidRPr="002F5503">
        <w:rPr>
          <w:sz w:val="24"/>
          <w:szCs w:val="24"/>
        </w:rPr>
        <w:lastRenderedPageBreak/>
        <w:t>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  <w:r>
        <w:t xml:space="preserve"> </w:t>
      </w:r>
      <w:r w:rsidR="002F5503" w:rsidRPr="006652B6">
        <w:rPr>
          <w:sz w:val="24"/>
          <w:szCs w:val="24"/>
        </w:rPr>
        <w:t>Идёт и</w:t>
      </w:r>
      <w:r w:rsidRPr="006652B6">
        <w:rPr>
          <w:sz w:val="24"/>
          <w:szCs w:val="24"/>
        </w:rPr>
        <w:t>зменение позиции ребёнка – своеобразное разрушение прежнего, подчас негат</w:t>
      </w:r>
      <w:r w:rsidR="008828CF">
        <w:rPr>
          <w:sz w:val="24"/>
          <w:szCs w:val="24"/>
        </w:rPr>
        <w:t xml:space="preserve">ивного, стереотипа поведения. </w:t>
      </w:r>
      <w:r w:rsidRPr="006652B6">
        <w:rPr>
          <w:sz w:val="24"/>
          <w:szCs w:val="24"/>
        </w:rPr>
        <w:t xml:space="preserve"> Чёткий режим жизнедеятельности – максимальное использование </w:t>
      </w:r>
      <w:proofErr w:type="spellStart"/>
      <w:r w:rsidRPr="006652B6">
        <w:rPr>
          <w:sz w:val="24"/>
          <w:szCs w:val="24"/>
        </w:rPr>
        <w:t>при</w:t>
      </w:r>
      <w:r w:rsidR="006E509E">
        <w:rPr>
          <w:sz w:val="24"/>
          <w:szCs w:val="24"/>
        </w:rPr>
        <w:t>родноклиматических</w:t>
      </w:r>
      <w:proofErr w:type="spellEnd"/>
      <w:r w:rsidR="006E509E">
        <w:rPr>
          <w:sz w:val="24"/>
          <w:szCs w:val="24"/>
        </w:rPr>
        <w:t xml:space="preserve"> факторов учат</w:t>
      </w:r>
      <w:r w:rsidRPr="006652B6">
        <w:rPr>
          <w:sz w:val="24"/>
          <w:szCs w:val="24"/>
        </w:rPr>
        <w:t xml:space="preserve"> рациональн</w:t>
      </w:r>
      <w:r w:rsidR="006E509E">
        <w:rPr>
          <w:sz w:val="24"/>
          <w:szCs w:val="24"/>
        </w:rPr>
        <w:t>ой организации</w:t>
      </w:r>
      <w:r w:rsidRPr="006652B6">
        <w:rPr>
          <w:sz w:val="24"/>
          <w:szCs w:val="24"/>
        </w:rPr>
        <w:t xml:space="preserve"> в</w:t>
      </w:r>
      <w:r w:rsidR="006E509E">
        <w:rPr>
          <w:sz w:val="24"/>
          <w:szCs w:val="24"/>
        </w:rPr>
        <w:t xml:space="preserve">сей жизнедеятельности детей. </w:t>
      </w:r>
      <w:proofErr w:type="spellStart"/>
      <w:r w:rsidRPr="006652B6">
        <w:rPr>
          <w:sz w:val="24"/>
          <w:szCs w:val="24"/>
        </w:rPr>
        <w:t>Здоровьесберегающие</w:t>
      </w:r>
      <w:proofErr w:type="spellEnd"/>
      <w:r w:rsidRPr="006652B6">
        <w:rPr>
          <w:sz w:val="24"/>
          <w:szCs w:val="24"/>
        </w:rPr>
        <w:t xml:space="preserve"> технологии – воздушные ванны, разучивание спортивных комплексов упр</w:t>
      </w:r>
      <w:r w:rsidR="006E509E">
        <w:rPr>
          <w:sz w:val="24"/>
          <w:szCs w:val="24"/>
        </w:rPr>
        <w:t xml:space="preserve">ажнений </w:t>
      </w:r>
      <w:r w:rsidR="00A83F48">
        <w:rPr>
          <w:sz w:val="24"/>
          <w:szCs w:val="24"/>
        </w:rPr>
        <w:t xml:space="preserve"> служат формированию здорового образа жизни.</w:t>
      </w:r>
    </w:p>
    <w:p w:rsidR="00F85832" w:rsidRDefault="00F85832" w:rsidP="00D642C1">
      <w:pPr>
        <w:tabs>
          <w:tab w:val="left" w:pos="993"/>
        </w:tabs>
        <w:ind w:left="142" w:firstLine="709"/>
        <w:jc w:val="both"/>
        <w:rPr>
          <w:sz w:val="24"/>
          <w:szCs w:val="24"/>
        </w:rPr>
      </w:pPr>
      <w:r w:rsidRPr="00281D26">
        <w:rPr>
          <w:sz w:val="24"/>
          <w:szCs w:val="24"/>
        </w:rPr>
        <w:t>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 на уровне  группы, отряда и предусматривает развитие и воспитание ребят в коллективе.</w:t>
      </w:r>
    </w:p>
    <w:p w:rsidR="00D642C1" w:rsidRDefault="00D642C1" w:rsidP="00D642C1">
      <w:pPr>
        <w:tabs>
          <w:tab w:val="left" w:pos="993"/>
        </w:tabs>
        <w:ind w:left="142" w:firstLine="709"/>
        <w:jc w:val="both"/>
        <w:rPr>
          <w:sz w:val="24"/>
          <w:szCs w:val="24"/>
        </w:rPr>
      </w:pPr>
    </w:p>
    <w:p w:rsidR="00D642C1" w:rsidRDefault="00D642C1" w:rsidP="00D642C1">
      <w:pPr>
        <w:tabs>
          <w:tab w:val="left" w:pos="993"/>
        </w:tabs>
        <w:ind w:left="142" w:firstLine="709"/>
        <w:jc w:val="both"/>
        <w:rPr>
          <w:sz w:val="24"/>
          <w:szCs w:val="24"/>
        </w:rPr>
      </w:pPr>
    </w:p>
    <w:p w:rsidR="00D642C1" w:rsidRDefault="00D642C1" w:rsidP="00D642C1">
      <w:pPr>
        <w:pStyle w:val="2"/>
        <w:spacing w:before="1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C54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C54931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C54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5493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549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C54931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C54931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программы</w:t>
      </w:r>
    </w:p>
    <w:p w:rsidR="00D642C1" w:rsidRPr="000F7B11" w:rsidRDefault="00D642C1" w:rsidP="00D642C1"/>
    <w:p w:rsidR="00D642C1" w:rsidRPr="00F62C71" w:rsidRDefault="00D642C1" w:rsidP="00D642C1">
      <w:pPr>
        <w:pStyle w:val="p3"/>
        <w:shd w:val="clear" w:color="auto" w:fill="FFFFFF"/>
        <w:spacing w:before="0" w:beforeAutospacing="0" w:after="0" w:afterAutospacing="0"/>
        <w:ind w:right="141"/>
        <w:jc w:val="both"/>
      </w:pPr>
      <w:r w:rsidRPr="00F62C71">
        <w:rPr>
          <w:b/>
        </w:rPr>
        <w:t>Цель:</w:t>
      </w:r>
      <w:r w:rsidRPr="00F62C71">
        <w:t xml:space="preserve"> создание благоприятных условий для формирования экологически грамотной личности, понимающей ответственность за сохранение природного и культурного наследия родного края и имеющей активную жизненную позицию.</w:t>
      </w:r>
    </w:p>
    <w:p w:rsidR="00D642C1" w:rsidRPr="00F62C71" w:rsidRDefault="00D642C1" w:rsidP="00D642C1">
      <w:pPr>
        <w:shd w:val="clear" w:color="auto" w:fill="FFFFFF"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 w:rsidRPr="00F62C71">
        <w:rPr>
          <w:b/>
          <w:sz w:val="24"/>
          <w:szCs w:val="24"/>
          <w:lang w:eastAsia="zh-CN"/>
        </w:rPr>
        <w:t>Задачи:</w:t>
      </w:r>
    </w:p>
    <w:p w:rsidR="00D642C1" w:rsidRPr="00F62C71" w:rsidRDefault="00D642C1" w:rsidP="00D642C1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Style w:val="c2"/>
          <w:rFonts w:ascii="Arial" w:hAnsi="Arial" w:cs="Arial"/>
          <w:color w:val="000000"/>
          <w:sz w:val="24"/>
          <w:szCs w:val="24"/>
        </w:rPr>
      </w:pPr>
      <w:r w:rsidRPr="00F62C71">
        <w:rPr>
          <w:rStyle w:val="c2"/>
          <w:color w:val="000000"/>
          <w:sz w:val="24"/>
          <w:szCs w:val="24"/>
        </w:rPr>
        <w:t>На основе предметных знаний и умений подвести детей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противоречивости.</w:t>
      </w:r>
    </w:p>
    <w:p w:rsidR="00D642C1" w:rsidRPr="00F62C71" w:rsidRDefault="00D642C1" w:rsidP="00D642C1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Style w:val="c2"/>
          <w:rFonts w:ascii="Arial" w:hAnsi="Arial" w:cs="Arial"/>
          <w:color w:val="000000"/>
          <w:sz w:val="24"/>
          <w:szCs w:val="24"/>
        </w:rPr>
      </w:pPr>
      <w:r w:rsidRPr="00F62C71">
        <w:rPr>
          <w:rStyle w:val="c2"/>
          <w:color w:val="000000"/>
          <w:sz w:val="24"/>
          <w:szCs w:val="24"/>
        </w:rPr>
        <w:t>Формировать общенаучные интеллектуальные механизмы и умения (анализ, синтез, обобщение; классификацию, абстрагирование; умение воспринимать и анализировать высказыван</w:t>
      </w:r>
      <w:r>
        <w:rPr>
          <w:rStyle w:val="c2"/>
          <w:color w:val="000000"/>
          <w:sz w:val="24"/>
          <w:szCs w:val="24"/>
        </w:rPr>
        <w:t>ие в устной и письменной форме)</w:t>
      </w:r>
      <w:r w:rsidRPr="00F62C71">
        <w:rPr>
          <w:rStyle w:val="c2"/>
          <w:color w:val="000000"/>
          <w:sz w:val="24"/>
          <w:szCs w:val="24"/>
        </w:rPr>
        <w:t>.</w:t>
      </w:r>
    </w:p>
    <w:p w:rsidR="00D642C1" w:rsidRPr="00F62C71" w:rsidRDefault="00D642C1" w:rsidP="00D642C1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Style w:val="c2"/>
          <w:rFonts w:ascii="Arial" w:hAnsi="Arial" w:cs="Arial"/>
          <w:color w:val="000000"/>
          <w:sz w:val="24"/>
          <w:szCs w:val="24"/>
        </w:rPr>
      </w:pPr>
      <w:r w:rsidRPr="00F62C71">
        <w:rPr>
          <w:rStyle w:val="c2"/>
          <w:color w:val="000000"/>
          <w:sz w:val="24"/>
          <w:szCs w:val="24"/>
        </w:rPr>
        <w:t>Познакомить</w:t>
      </w:r>
      <w:r>
        <w:rPr>
          <w:rStyle w:val="c2"/>
          <w:color w:val="000000"/>
          <w:sz w:val="24"/>
          <w:szCs w:val="24"/>
        </w:rPr>
        <w:t xml:space="preserve"> с</w:t>
      </w:r>
      <w:r w:rsidRPr="00F62C71">
        <w:rPr>
          <w:rStyle w:val="c2"/>
          <w:color w:val="000000"/>
          <w:sz w:val="24"/>
          <w:szCs w:val="24"/>
        </w:rPr>
        <w:t xml:space="preserve"> особенностями природы, историей и современной жизнью своего  края. </w:t>
      </w:r>
    </w:p>
    <w:p w:rsidR="00DC4C20" w:rsidRPr="00DC4C20" w:rsidRDefault="00D642C1" w:rsidP="00DC4C20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 w:rsidRPr="00F62C71">
        <w:rPr>
          <w:color w:val="000000"/>
          <w:sz w:val="24"/>
          <w:szCs w:val="24"/>
        </w:rPr>
        <w:t>Формировать у обучающихся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DC4C20" w:rsidRPr="00DC4C20" w:rsidRDefault="00D642C1" w:rsidP="00DC4C20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 w:rsidRPr="00DC4C20">
        <w:rPr>
          <w:color w:val="000000"/>
          <w:sz w:val="24"/>
          <w:szCs w:val="24"/>
        </w:rPr>
        <w:t xml:space="preserve">Формировать у </w:t>
      </w:r>
      <w:proofErr w:type="gramStart"/>
      <w:r w:rsidRPr="00DC4C20">
        <w:rPr>
          <w:color w:val="000000"/>
          <w:sz w:val="24"/>
          <w:szCs w:val="24"/>
        </w:rPr>
        <w:t>обучающихся</w:t>
      </w:r>
      <w:proofErr w:type="gramEnd"/>
      <w:r w:rsidRPr="00DC4C20">
        <w:rPr>
          <w:color w:val="000000"/>
          <w:sz w:val="24"/>
          <w:szCs w:val="24"/>
        </w:rPr>
        <w:t xml:space="preserve"> аккуратность и ответственность в работе.</w:t>
      </w:r>
    </w:p>
    <w:p w:rsidR="00DC4C20" w:rsidRPr="00DC4C20" w:rsidRDefault="00D642C1" w:rsidP="00DC4C20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 w:rsidRPr="00DC4C20">
        <w:rPr>
          <w:color w:val="000000"/>
          <w:sz w:val="24"/>
          <w:szCs w:val="24"/>
        </w:rPr>
        <w:t>Развивать умение к аналитической деятельности;</w:t>
      </w:r>
    </w:p>
    <w:p w:rsidR="00D642C1" w:rsidRPr="00DC4C20" w:rsidRDefault="00D642C1" w:rsidP="00DC4C20">
      <w:pPr>
        <w:pStyle w:val="a8"/>
        <w:widowControl/>
        <w:numPr>
          <w:ilvl w:val="0"/>
          <w:numId w:val="1"/>
        </w:numPr>
        <w:shd w:val="clear" w:color="auto" w:fill="FFFFFF"/>
        <w:autoSpaceDE/>
        <w:autoSpaceDN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r w:rsidRPr="00DC4C20">
        <w:rPr>
          <w:color w:val="000000"/>
          <w:sz w:val="24"/>
          <w:szCs w:val="24"/>
        </w:rPr>
        <w:t>Развивать способность самостоятельно организовывать процесс работы, эффективно распределять и использовать время.</w:t>
      </w:r>
    </w:p>
    <w:p w:rsidR="00B22441" w:rsidRDefault="00B22441" w:rsidP="00B22441">
      <w:pPr>
        <w:pStyle w:val="a8"/>
        <w:widowControl/>
        <w:shd w:val="clear" w:color="auto" w:fill="FFFFFF"/>
        <w:autoSpaceDE/>
        <w:autoSpaceDN/>
        <w:spacing w:after="51" w:line="223" w:lineRule="atLeast"/>
        <w:ind w:right="141"/>
        <w:rPr>
          <w:b/>
          <w:sz w:val="28"/>
          <w:szCs w:val="28"/>
        </w:rPr>
      </w:pPr>
    </w:p>
    <w:p w:rsidR="00B22441" w:rsidRPr="00754229" w:rsidRDefault="00B22441" w:rsidP="00B22441">
      <w:pPr>
        <w:pStyle w:val="a8"/>
        <w:widowControl/>
        <w:shd w:val="clear" w:color="auto" w:fill="FFFFFF"/>
        <w:autoSpaceDE/>
        <w:autoSpaceDN/>
        <w:spacing w:after="51" w:line="223" w:lineRule="atLeast"/>
        <w:ind w:right="141"/>
        <w:jc w:val="center"/>
        <w:rPr>
          <w:b/>
          <w:color w:val="000000"/>
          <w:sz w:val="28"/>
          <w:szCs w:val="28"/>
        </w:rPr>
      </w:pPr>
      <w:r w:rsidRPr="0056697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едагогические п</w:t>
      </w:r>
      <w:r w:rsidRPr="00566976">
        <w:rPr>
          <w:b/>
          <w:sz w:val="28"/>
          <w:szCs w:val="28"/>
        </w:rPr>
        <w:t>ринципы</w:t>
      </w:r>
      <w:r w:rsidRPr="00566976">
        <w:rPr>
          <w:b/>
          <w:spacing w:val="-11"/>
          <w:sz w:val="28"/>
          <w:szCs w:val="28"/>
        </w:rPr>
        <w:t xml:space="preserve"> </w:t>
      </w:r>
      <w:r w:rsidRPr="00566976">
        <w:rPr>
          <w:b/>
          <w:sz w:val="28"/>
          <w:szCs w:val="28"/>
        </w:rPr>
        <w:t>построения</w:t>
      </w:r>
      <w:r w:rsidRPr="00566976">
        <w:rPr>
          <w:b/>
          <w:spacing w:val="-9"/>
          <w:sz w:val="28"/>
          <w:szCs w:val="28"/>
        </w:rPr>
        <w:t xml:space="preserve"> </w:t>
      </w:r>
      <w:r w:rsidRPr="00566976">
        <w:rPr>
          <w:b/>
          <w:spacing w:val="-2"/>
          <w:sz w:val="28"/>
          <w:szCs w:val="28"/>
        </w:rPr>
        <w:t>программы</w:t>
      </w:r>
      <w:r>
        <w:rPr>
          <w:b/>
          <w:spacing w:val="-2"/>
          <w:sz w:val="28"/>
          <w:szCs w:val="28"/>
        </w:rPr>
        <w:t>.</w:t>
      </w:r>
    </w:p>
    <w:p w:rsidR="00B22441" w:rsidRPr="00D47C89" w:rsidRDefault="00B22441" w:rsidP="00B2244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rPr>
          <w:color w:val="000000"/>
        </w:rPr>
      </w:pPr>
      <w:r w:rsidRPr="00D47C89">
        <w:rPr>
          <w:rStyle w:val="c4"/>
          <w:color w:val="000000"/>
        </w:rPr>
        <w:t xml:space="preserve">Программа  летнего оздоровительного лагеря </w:t>
      </w:r>
      <w:r w:rsidRPr="00D47C89">
        <w:rPr>
          <w:spacing w:val="-2"/>
        </w:rPr>
        <w:t>«Экологическими тропами родного края»</w:t>
      </w:r>
      <w:r>
        <w:rPr>
          <w:spacing w:val="-2"/>
        </w:rPr>
        <w:t xml:space="preserve"> </w:t>
      </w:r>
      <w:r w:rsidRPr="00D47C89">
        <w:rPr>
          <w:rStyle w:val="c4"/>
          <w:color w:val="000000"/>
        </w:rPr>
        <w:t>опирается на следующие принципы: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4"/>
          <w:color w:val="000000"/>
        </w:rPr>
        <w:t> </w:t>
      </w:r>
      <w:r w:rsidRPr="00D47C89">
        <w:rPr>
          <w:rStyle w:val="c77"/>
          <w:i/>
          <w:iCs/>
          <w:color w:val="000000"/>
          <w:u w:val="single"/>
        </w:rPr>
        <w:t xml:space="preserve">Принцип </w:t>
      </w:r>
      <w:proofErr w:type="spellStart"/>
      <w:r w:rsidRPr="00D47C89">
        <w:rPr>
          <w:rStyle w:val="c77"/>
          <w:i/>
          <w:iCs/>
          <w:color w:val="000000"/>
          <w:u w:val="single"/>
        </w:rPr>
        <w:t>гуманизации</w:t>
      </w:r>
      <w:proofErr w:type="spellEnd"/>
      <w:r w:rsidRPr="00D47C89">
        <w:rPr>
          <w:rStyle w:val="c77"/>
          <w:i/>
          <w:iCs/>
          <w:color w:val="000000"/>
          <w:u w:val="single"/>
        </w:rPr>
        <w:t xml:space="preserve"> отношений</w:t>
      </w:r>
      <w:r w:rsidRPr="00D47C89">
        <w:rPr>
          <w:rStyle w:val="c49"/>
          <w:i/>
          <w:iCs/>
          <w:color w:val="000000"/>
        </w:rPr>
        <w:t>:</w:t>
      </w:r>
      <w:r w:rsidRPr="00D47C89">
        <w:rPr>
          <w:rStyle w:val="c4"/>
          <w:color w:val="000000"/>
        </w:rPr>
        <w:t> построение всех</w:t>
      </w:r>
      <w:r>
        <w:rPr>
          <w:rStyle w:val="c4"/>
          <w:color w:val="000000"/>
        </w:rPr>
        <w:t xml:space="preserve"> отношений на основе уважения и </w:t>
      </w:r>
      <w:r w:rsidRPr="00D47C89">
        <w:rPr>
          <w:rStyle w:val="c4"/>
          <w:color w:val="000000"/>
        </w:rPr>
        <w:t>доверия к человеку, на стремлении привести его к успеху.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77"/>
          <w:i/>
          <w:iCs/>
          <w:color w:val="000000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деятельности: </w:t>
      </w:r>
      <w:r w:rsidRPr="00D47C89">
        <w:rPr>
          <w:rStyle w:val="c4"/>
          <w:color w:val="000000"/>
        </w:rPr>
        <w:t xml:space="preserve"> сотрудничество ребенка и взрослого, которое позволяет воспитаннику лагеря почувствовать себя творческой личностью.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77"/>
          <w:i/>
          <w:iCs/>
          <w:color w:val="000000"/>
          <w:u w:val="single"/>
        </w:rPr>
        <w:t>Принцип демократичности:</w:t>
      </w:r>
      <w:r w:rsidRPr="00D47C89">
        <w:rPr>
          <w:rStyle w:val="c4"/>
          <w:color w:val="000000"/>
        </w:rPr>
        <w:t> участие всех детей в программе  развития творческих способностей.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77"/>
          <w:i/>
          <w:iCs/>
          <w:color w:val="000000"/>
          <w:u w:val="single"/>
        </w:rPr>
        <w:t>Принцип  дифференциации  воспитания</w:t>
      </w:r>
      <w:r w:rsidRPr="00D47C89">
        <w:rPr>
          <w:rStyle w:val="c4"/>
          <w:color w:val="000000"/>
        </w:rPr>
        <w:t>: дифференциация в рамках летнего оздоровительного лагеря предполагает: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4"/>
          <w:color w:val="000000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4"/>
          <w:color w:val="000000"/>
        </w:rPr>
        <w:t>- создание возможности переключения с одного вида деятельности на другой в рамках дня;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4"/>
          <w:color w:val="000000"/>
        </w:rPr>
        <w:t>- взаимосвязь всех мероприятий в рамках тематики дня;</w:t>
      </w:r>
    </w:p>
    <w:p w:rsidR="00B22441" w:rsidRPr="00D47C89" w:rsidRDefault="00B22441" w:rsidP="00B22441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D47C89">
        <w:rPr>
          <w:rStyle w:val="c4"/>
          <w:color w:val="000000"/>
        </w:rPr>
        <w:t>- активное участие детей во всех видах деятельности.</w:t>
      </w:r>
    </w:p>
    <w:p w:rsidR="00D642C1" w:rsidRDefault="00D642C1" w:rsidP="00D642C1">
      <w:pPr>
        <w:pStyle w:val="a8"/>
        <w:widowControl/>
        <w:shd w:val="clear" w:color="auto" w:fill="FFFFFF"/>
        <w:autoSpaceDE/>
        <w:autoSpaceDN/>
        <w:spacing w:after="51" w:line="223" w:lineRule="atLeast"/>
        <w:ind w:left="1440" w:right="141"/>
        <w:jc w:val="center"/>
        <w:rPr>
          <w:b/>
          <w:sz w:val="28"/>
          <w:szCs w:val="28"/>
        </w:rPr>
      </w:pPr>
    </w:p>
    <w:p w:rsidR="00D642C1" w:rsidRPr="00F85832" w:rsidRDefault="00D642C1" w:rsidP="00D642C1">
      <w:pPr>
        <w:tabs>
          <w:tab w:val="left" w:pos="993"/>
        </w:tabs>
        <w:ind w:left="142" w:firstLine="709"/>
        <w:jc w:val="both"/>
        <w:rPr>
          <w:sz w:val="24"/>
          <w:szCs w:val="24"/>
        </w:rPr>
        <w:sectPr w:rsidR="00D642C1" w:rsidRPr="00F85832" w:rsidSect="00A83F48">
          <w:pgSz w:w="11910" w:h="16840"/>
          <w:pgMar w:top="567" w:right="570" w:bottom="709" w:left="851" w:header="720" w:footer="720" w:gutter="0"/>
          <w:cols w:space="720"/>
        </w:sectPr>
      </w:pPr>
    </w:p>
    <w:p w:rsidR="00D47C89" w:rsidRPr="00D47C89" w:rsidRDefault="00D47C89" w:rsidP="00DC4C20">
      <w:pPr>
        <w:pStyle w:val="c14"/>
        <w:shd w:val="clear" w:color="auto" w:fill="FFFFFF"/>
        <w:spacing w:before="0" w:beforeAutospacing="0" w:after="0" w:afterAutospacing="0"/>
        <w:ind w:left="-426" w:right="-2"/>
        <w:jc w:val="both"/>
        <w:rPr>
          <w:color w:val="000000"/>
        </w:rPr>
      </w:pPr>
      <w:r w:rsidRPr="00D47C89">
        <w:rPr>
          <w:rStyle w:val="c4"/>
          <w:color w:val="000000"/>
        </w:rPr>
        <w:lastRenderedPageBreak/>
        <w:t> </w:t>
      </w:r>
      <w:r w:rsidRPr="00D47C89">
        <w:rPr>
          <w:rStyle w:val="c77"/>
          <w:i/>
          <w:iCs/>
          <w:color w:val="000000"/>
          <w:u w:val="single"/>
        </w:rPr>
        <w:t>Принцип  творческой индивидуальности</w:t>
      </w:r>
      <w:r w:rsidRPr="00D47C89">
        <w:rPr>
          <w:rStyle w:val="c4"/>
          <w:color w:val="000000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973EE9" w:rsidRDefault="00973EE9" w:rsidP="00DC4C20">
      <w:pPr>
        <w:ind w:left="-426"/>
        <w:jc w:val="both"/>
        <w:rPr>
          <w:sz w:val="24"/>
          <w:szCs w:val="24"/>
        </w:rPr>
      </w:pPr>
    </w:p>
    <w:p w:rsidR="003B3F4B" w:rsidRDefault="003B3F4B" w:rsidP="00DC4C20">
      <w:pPr>
        <w:ind w:left="-426"/>
        <w:jc w:val="center"/>
        <w:rPr>
          <w:b/>
          <w:sz w:val="28"/>
          <w:szCs w:val="28"/>
          <w:lang w:eastAsia="ru-RU"/>
        </w:rPr>
      </w:pPr>
      <w:r w:rsidRPr="009E41F2">
        <w:rPr>
          <w:b/>
          <w:sz w:val="28"/>
          <w:szCs w:val="28"/>
          <w:lang w:eastAsia="ru-RU"/>
        </w:rPr>
        <w:t>Этапы реализации программы</w:t>
      </w:r>
    </w:p>
    <w:p w:rsidR="009E41F2" w:rsidRPr="008F1B1F" w:rsidRDefault="009E41F2" w:rsidP="00DC4C20">
      <w:pPr>
        <w:pStyle w:val="a3"/>
        <w:spacing w:line="320" w:lineRule="exact"/>
        <w:ind w:left="-426"/>
        <w:rPr>
          <w:sz w:val="24"/>
          <w:szCs w:val="24"/>
        </w:rPr>
      </w:pPr>
      <w:r w:rsidRPr="008F1B1F">
        <w:rPr>
          <w:sz w:val="24"/>
          <w:szCs w:val="24"/>
        </w:rPr>
        <w:t>Краткосрочная</w:t>
      </w:r>
      <w:r w:rsidRPr="008F1B1F">
        <w:rPr>
          <w:spacing w:val="65"/>
          <w:sz w:val="24"/>
          <w:szCs w:val="24"/>
        </w:rPr>
        <w:t xml:space="preserve"> </w:t>
      </w:r>
      <w:r w:rsidRPr="008F1B1F">
        <w:rPr>
          <w:sz w:val="24"/>
          <w:szCs w:val="24"/>
        </w:rPr>
        <w:t>программа</w:t>
      </w:r>
      <w:r w:rsidRPr="008F1B1F">
        <w:rPr>
          <w:spacing w:val="67"/>
          <w:sz w:val="24"/>
          <w:szCs w:val="24"/>
        </w:rPr>
        <w:t xml:space="preserve"> </w:t>
      </w:r>
      <w:r w:rsidRPr="008F1B1F">
        <w:rPr>
          <w:sz w:val="24"/>
          <w:szCs w:val="24"/>
        </w:rPr>
        <w:t>реализуется</w:t>
      </w:r>
      <w:r w:rsidRPr="008F1B1F">
        <w:rPr>
          <w:spacing w:val="67"/>
          <w:sz w:val="24"/>
          <w:szCs w:val="24"/>
        </w:rPr>
        <w:t xml:space="preserve"> </w:t>
      </w:r>
      <w:r w:rsidRPr="008F1B1F">
        <w:rPr>
          <w:sz w:val="24"/>
          <w:szCs w:val="24"/>
        </w:rPr>
        <w:t>в</w:t>
      </w:r>
      <w:r w:rsidRPr="008F1B1F">
        <w:rPr>
          <w:spacing w:val="69"/>
          <w:sz w:val="24"/>
          <w:szCs w:val="24"/>
        </w:rPr>
        <w:t xml:space="preserve"> </w:t>
      </w:r>
      <w:r w:rsidRPr="008F1B1F">
        <w:rPr>
          <w:sz w:val="24"/>
          <w:szCs w:val="24"/>
        </w:rPr>
        <w:t>течение</w:t>
      </w:r>
      <w:r w:rsidRPr="008F1B1F">
        <w:rPr>
          <w:spacing w:val="69"/>
          <w:sz w:val="24"/>
          <w:szCs w:val="24"/>
        </w:rPr>
        <w:t xml:space="preserve"> </w:t>
      </w:r>
      <w:r w:rsidRPr="008F1B1F">
        <w:rPr>
          <w:sz w:val="24"/>
          <w:szCs w:val="24"/>
        </w:rPr>
        <w:t>одной</w:t>
      </w:r>
      <w:r w:rsidRPr="008F1B1F">
        <w:rPr>
          <w:spacing w:val="67"/>
          <w:sz w:val="24"/>
          <w:szCs w:val="24"/>
        </w:rPr>
        <w:t xml:space="preserve"> </w:t>
      </w:r>
      <w:r w:rsidRPr="008F1B1F">
        <w:rPr>
          <w:sz w:val="24"/>
          <w:szCs w:val="24"/>
        </w:rPr>
        <w:t>смены пришкольного</w:t>
      </w:r>
      <w:r w:rsidRPr="008F1B1F">
        <w:rPr>
          <w:spacing w:val="70"/>
          <w:sz w:val="24"/>
          <w:szCs w:val="24"/>
        </w:rPr>
        <w:t xml:space="preserve"> </w:t>
      </w:r>
      <w:r w:rsidRPr="008F1B1F">
        <w:rPr>
          <w:spacing w:val="-5"/>
          <w:sz w:val="24"/>
          <w:szCs w:val="24"/>
        </w:rPr>
        <w:t>лагеря</w:t>
      </w:r>
      <w:r w:rsidRPr="008F1B1F">
        <w:rPr>
          <w:sz w:val="24"/>
          <w:szCs w:val="24"/>
        </w:rPr>
        <w:t xml:space="preserve"> «Солнышко»</w:t>
      </w:r>
      <w:r w:rsidRPr="008F1B1F">
        <w:rPr>
          <w:spacing w:val="-7"/>
          <w:sz w:val="24"/>
          <w:szCs w:val="24"/>
        </w:rPr>
        <w:t xml:space="preserve"> </w:t>
      </w:r>
      <w:r w:rsidRPr="008F1B1F">
        <w:rPr>
          <w:sz w:val="24"/>
          <w:szCs w:val="24"/>
        </w:rPr>
        <w:t>и</w:t>
      </w:r>
      <w:r w:rsidRPr="008F1B1F">
        <w:rPr>
          <w:spacing w:val="-4"/>
          <w:sz w:val="24"/>
          <w:szCs w:val="24"/>
        </w:rPr>
        <w:t xml:space="preserve"> </w:t>
      </w:r>
      <w:r w:rsidRPr="008F1B1F">
        <w:rPr>
          <w:sz w:val="24"/>
          <w:szCs w:val="24"/>
        </w:rPr>
        <w:t>осуществляется</w:t>
      </w:r>
      <w:r w:rsidRPr="008F1B1F">
        <w:rPr>
          <w:spacing w:val="-4"/>
          <w:sz w:val="24"/>
          <w:szCs w:val="24"/>
        </w:rPr>
        <w:t xml:space="preserve"> </w:t>
      </w:r>
      <w:r w:rsidRPr="008F1B1F">
        <w:rPr>
          <w:sz w:val="24"/>
          <w:szCs w:val="24"/>
        </w:rPr>
        <w:t>в</w:t>
      </w:r>
      <w:r w:rsidRPr="008F1B1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 w:rsidRPr="008F1B1F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этапа</w:t>
      </w:r>
      <w:r w:rsidRPr="008F1B1F">
        <w:rPr>
          <w:spacing w:val="-2"/>
          <w:sz w:val="24"/>
          <w:szCs w:val="24"/>
        </w:rPr>
        <w:t>:</w:t>
      </w:r>
    </w:p>
    <w:p w:rsidR="009E41F2" w:rsidRPr="00E81EE6" w:rsidRDefault="009E41F2" w:rsidP="00DC4C20">
      <w:pPr>
        <w:ind w:left="-426"/>
        <w:jc w:val="both"/>
        <w:rPr>
          <w:sz w:val="24"/>
          <w:szCs w:val="24"/>
          <w:lang w:eastAsia="ru-RU"/>
        </w:rPr>
      </w:pPr>
      <w:r w:rsidRPr="00E81EE6">
        <w:rPr>
          <w:sz w:val="24"/>
          <w:szCs w:val="24"/>
          <w:lang w:eastAsia="ru-RU"/>
        </w:rPr>
        <w:t>- подготовительный</w:t>
      </w:r>
    </w:p>
    <w:p w:rsidR="009E41F2" w:rsidRPr="00E81EE6" w:rsidRDefault="009E41F2" w:rsidP="00DC4C20">
      <w:pPr>
        <w:ind w:left="-426"/>
        <w:jc w:val="both"/>
        <w:rPr>
          <w:sz w:val="24"/>
          <w:szCs w:val="24"/>
          <w:lang w:eastAsia="ru-RU"/>
        </w:rPr>
      </w:pPr>
      <w:r w:rsidRPr="00E81EE6">
        <w:rPr>
          <w:sz w:val="24"/>
          <w:szCs w:val="24"/>
          <w:lang w:eastAsia="ru-RU"/>
        </w:rPr>
        <w:t>- основной</w:t>
      </w:r>
    </w:p>
    <w:p w:rsidR="009E41F2" w:rsidRPr="00E81EE6" w:rsidRDefault="009E41F2" w:rsidP="00DC4C20">
      <w:pPr>
        <w:ind w:left="-426"/>
        <w:jc w:val="both"/>
        <w:rPr>
          <w:sz w:val="24"/>
          <w:szCs w:val="24"/>
          <w:lang w:eastAsia="ru-RU"/>
        </w:rPr>
      </w:pPr>
      <w:r w:rsidRPr="00E81EE6">
        <w:rPr>
          <w:sz w:val="24"/>
          <w:szCs w:val="24"/>
          <w:lang w:eastAsia="ru-RU"/>
        </w:rPr>
        <w:t>- обобщающий.</w:t>
      </w:r>
    </w:p>
    <w:p w:rsidR="00DC4C20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u w:val="single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Подготовительный этап</w:t>
      </w:r>
      <w:r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 (апрель – май) </w:t>
      </w: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 в</w:t>
      </w:r>
      <w:r w:rsidRPr="001F65B1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ключает</w:t>
      </w: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:</w:t>
      </w:r>
    </w:p>
    <w:p w:rsidR="009E41F2" w:rsidRPr="00DC4C20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u w:val="single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 xml:space="preserve">- </w:t>
      </w:r>
      <w:r w:rsidRPr="001F65B1">
        <w:rPr>
          <w:rFonts w:eastAsia="Lucida Sans Unicode"/>
          <w:iCs/>
          <w:kern w:val="3"/>
          <w:sz w:val="24"/>
          <w:szCs w:val="24"/>
          <w:lang w:eastAsia="ru-RU"/>
        </w:rPr>
        <w:t>построение системы работы лагеря днев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ного пребывания по эколого-краеведческому направлению;</w:t>
      </w:r>
    </w:p>
    <w:p w:rsidR="009E41F2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>- составление программы;</w:t>
      </w:r>
      <w:r w:rsidRPr="001F65B1">
        <w:rPr>
          <w:rFonts w:eastAsia="Lucida Sans Unicode"/>
          <w:iCs/>
          <w:kern w:val="3"/>
          <w:sz w:val="24"/>
          <w:szCs w:val="24"/>
          <w:lang w:eastAsia="ru-RU"/>
        </w:rPr>
        <w:t xml:space="preserve"> </w:t>
      </w:r>
    </w:p>
    <w:p w:rsidR="009E41F2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 xml:space="preserve">- </w:t>
      </w:r>
      <w:r w:rsidRPr="001F65B1">
        <w:rPr>
          <w:rFonts w:eastAsia="Lucida Sans Unicode"/>
          <w:iCs/>
          <w:kern w:val="3"/>
          <w:sz w:val="24"/>
          <w:szCs w:val="24"/>
          <w:lang w:eastAsia="ru-RU"/>
        </w:rPr>
        <w:t>создание условий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 xml:space="preserve"> по реализации данной программы;</w:t>
      </w:r>
    </w:p>
    <w:p w:rsidR="009E41F2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color w:val="FF0000"/>
          <w:kern w:val="3"/>
          <w:sz w:val="24"/>
          <w:szCs w:val="24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>-</w:t>
      </w:r>
      <w:r w:rsidRPr="001F65B1">
        <w:rPr>
          <w:rFonts w:eastAsia="Lucida Sans Unicode"/>
          <w:iCs/>
          <w:kern w:val="3"/>
          <w:sz w:val="24"/>
          <w:szCs w:val="24"/>
          <w:lang w:eastAsia="ru-RU"/>
        </w:rPr>
        <w:t xml:space="preserve"> планирование мероприя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тий в соответствии с программой.</w:t>
      </w:r>
    </w:p>
    <w:p w:rsidR="009E41F2" w:rsidRPr="001F65B1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u w:val="single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Основной этап </w:t>
      </w:r>
      <w:r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(июнь – 21 день) </w:t>
      </w: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включает:</w:t>
      </w:r>
    </w:p>
    <w:p w:rsidR="009E41F2" w:rsidRPr="00DE5947" w:rsidRDefault="009E41F2" w:rsidP="00DC4C20">
      <w:pPr>
        <w:ind w:left="-426"/>
        <w:jc w:val="both"/>
        <w:rPr>
          <w:color w:val="000000"/>
          <w:sz w:val="24"/>
          <w:szCs w:val="24"/>
          <w:lang w:eastAsia="ru-RU"/>
        </w:rPr>
      </w:pPr>
      <w:r w:rsidRPr="00DE5947">
        <w:rPr>
          <w:color w:val="000000"/>
          <w:sz w:val="24"/>
          <w:szCs w:val="24"/>
          <w:lang w:eastAsia="ru-RU"/>
        </w:rPr>
        <w:t>-максимально использовать возможности и условия лагеря для удовлетворения запросов, ожиданий, притязаний каждого ребёнка;</w:t>
      </w:r>
    </w:p>
    <w:p w:rsidR="009E41F2" w:rsidRPr="001C6089" w:rsidRDefault="009E41F2" w:rsidP="00DC4C20">
      <w:pPr>
        <w:ind w:left="-426"/>
        <w:jc w:val="both"/>
        <w:rPr>
          <w:rFonts w:eastAsia="Lucida Sans Unicode"/>
          <w:iCs/>
          <w:color w:val="FF0000"/>
          <w:kern w:val="3"/>
          <w:sz w:val="24"/>
          <w:szCs w:val="24"/>
          <w:lang w:eastAsia="ru-RU"/>
        </w:rPr>
      </w:pPr>
      <w:r w:rsidRPr="00DE5947">
        <w:rPr>
          <w:color w:val="000000"/>
          <w:sz w:val="24"/>
          <w:szCs w:val="24"/>
          <w:lang w:eastAsia="ru-RU"/>
        </w:rPr>
        <w:t xml:space="preserve">-обеспечить возможность разностороннего личностного проявления каждого ребёнка и обогащения его личного опыта социально и личностно значимым </w:t>
      </w:r>
      <w:r w:rsidRPr="001C6089">
        <w:rPr>
          <w:color w:val="000000"/>
          <w:sz w:val="24"/>
          <w:szCs w:val="24"/>
          <w:lang w:eastAsia="ru-RU"/>
        </w:rPr>
        <w:t>содержанием;</w:t>
      </w:r>
      <w:r w:rsidRPr="001C6089">
        <w:rPr>
          <w:rFonts w:eastAsia="Lucida Sans Unicode"/>
          <w:iCs/>
          <w:color w:val="FF0000"/>
          <w:kern w:val="3"/>
          <w:sz w:val="24"/>
          <w:szCs w:val="24"/>
          <w:lang w:eastAsia="ru-RU"/>
        </w:rPr>
        <w:t xml:space="preserve"> </w:t>
      </w:r>
    </w:p>
    <w:p w:rsidR="009E41F2" w:rsidRDefault="009E41F2" w:rsidP="00DC4C20">
      <w:pPr>
        <w:ind w:left="-426"/>
        <w:jc w:val="both"/>
        <w:rPr>
          <w:rFonts w:eastAsia="Lucida Sans Unicode"/>
          <w:iCs/>
          <w:color w:val="FF0000"/>
          <w:kern w:val="3"/>
          <w:sz w:val="24"/>
          <w:szCs w:val="24"/>
          <w:lang w:eastAsia="ru-RU"/>
        </w:rPr>
      </w:pPr>
      <w:r w:rsidRPr="00DE5947">
        <w:rPr>
          <w:color w:val="000000"/>
          <w:sz w:val="24"/>
          <w:szCs w:val="24"/>
          <w:lang w:eastAsia="ru-RU"/>
        </w:rPr>
        <w:t>-обеспе</w:t>
      </w:r>
      <w:r w:rsidRPr="001C6089">
        <w:rPr>
          <w:color w:val="000000"/>
          <w:sz w:val="24"/>
          <w:szCs w:val="24"/>
          <w:lang w:eastAsia="ru-RU"/>
        </w:rPr>
        <w:t xml:space="preserve">чить реализацию программы </w:t>
      </w:r>
      <w:r>
        <w:rPr>
          <w:color w:val="000000"/>
          <w:sz w:val="24"/>
          <w:szCs w:val="24"/>
          <w:lang w:eastAsia="ru-RU"/>
        </w:rPr>
        <w:t xml:space="preserve">эколого-краеведческого </w:t>
      </w:r>
      <w:r w:rsidRPr="001C6089">
        <w:rPr>
          <w:color w:val="000000"/>
          <w:sz w:val="24"/>
          <w:szCs w:val="24"/>
          <w:lang w:eastAsia="ru-RU"/>
        </w:rPr>
        <w:t xml:space="preserve">летнего пришкольного лагеря по </w:t>
      </w:r>
      <w:r w:rsidRPr="008F1B1F">
        <w:rPr>
          <w:color w:val="000000"/>
          <w:sz w:val="24"/>
          <w:szCs w:val="24"/>
          <w:highlight w:val="yellow"/>
          <w:lang w:eastAsia="ru-RU"/>
        </w:rPr>
        <w:t>четырем</w:t>
      </w:r>
      <w:r w:rsidRPr="001C6089">
        <w:rPr>
          <w:color w:val="000000"/>
          <w:sz w:val="24"/>
          <w:szCs w:val="24"/>
          <w:lang w:eastAsia="ru-RU"/>
        </w:rPr>
        <w:t xml:space="preserve"> основным направлениям</w:t>
      </w:r>
      <w:r>
        <w:rPr>
          <w:color w:val="000000"/>
          <w:sz w:val="24"/>
          <w:szCs w:val="24"/>
          <w:lang w:eastAsia="ru-RU"/>
        </w:rPr>
        <w:t xml:space="preserve"> деятельности</w:t>
      </w:r>
      <w:r w:rsidRPr="001C6089">
        <w:rPr>
          <w:color w:val="000000"/>
          <w:sz w:val="24"/>
          <w:szCs w:val="24"/>
          <w:lang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4661FD">
        <w:rPr>
          <w:rFonts w:eastAsia="Lucida Sans Unicode"/>
          <w:iCs/>
          <w:kern w:val="3"/>
          <w:sz w:val="24"/>
          <w:szCs w:val="24"/>
          <w:lang w:eastAsia="ru-RU"/>
        </w:rPr>
        <w:t>гражданско-патриотическое</w:t>
      </w:r>
      <w:proofErr w:type="gramEnd"/>
      <w:r w:rsidRPr="004661FD">
        <w:rPr>
          <w:rFonts w:eastAsia="Lucida Sans Unicode"/>
          <w:iCs/>
          <w:kern w:val="3"/>
          <w:sz w:val="24"/>
          <w:szCs w:val="24"/>
          <w:lang w:eastAsia="ru-RU"/>
        </w:rPr>
        <w:t>, краеведческое, экологическое, спортивно-оздоровительное.</w:t>
      </w:r>
    </w:p>
    <w:p w:rsidR="009E41F2" w:rsidRDefault="009E41F2" w:rsidP="00DC4C20">
      <w:pPr>
        <w:ind w:left="-426"/>
        <w:rPr>
          <w:rFonts w:eastAsia="Lucida Sans Unicode"/>
          <w:iCs/>
          <w:kern w:val="3"/>
          <w:sz w:val="24"/>
          <w:szCs w:val="24"/>
          <w:u w:val="single"/>
          <w:lang w:eastAsia="ru-RU"/>
        </w:rPr>
      </w:pPr>
      <w:r w:rsidRPr="001C6089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1. Гражданско-патриотическое направление</w:t>
      </w:r>
    </w:p>
    <w:p w:rsidR="009E41F2" w:rsidRPr="00DE5947" w:rsidRDefault="009E41F2" w:rsidP="00DC4C20">
      <w:pPr>
        <w:ind w:left="-426"/>
        <w:rPr>
          <w:sz w:val="28"/>
          <w:szCs w:val="28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>- воспитание межличностных взаимоотношений, толерантности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</w:pPr>
      <w:r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>2</w:t>
      </w:r>
      <w:r w:rsidRPr="00DE5947"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 xml:space="preserve">. </w:t>
      </w:r>
      <w:r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>К</w:t>
      </w:r>
      <w:r w:rsidRPr="00DE5947"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 xml:space="preserve">раеведческое </w:t>
      </w:r>
      <w:r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 xml:space="preserve"> </w:t>
      </w:r>
      <w:r w:rsidRPr="00DE5947"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>направление.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 xml:space="preserve">- 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осознание неповторимости Родины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 xml:space="preserve">, ее  судьбы, неразрывности с ней, гордости за сопричастность к 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истории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 xml:space="preserve"> и 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настоящему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, а также исторической ответственности за происходящее в обществе и государстве;</w:t>
      </w:r>
    </w:p>
    <w:p w:rsidR="009E41F2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- развитие понимания особенностей менталитета, нравов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,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 xml:space="preserve">  обычаев, верований и традиций 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людей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 xml:space="preserve">, проживающих на территории 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нашего края;</w:t>
      </w:r>
    </w:p>
    <w:p w:rsidR="009E41F2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 xml:space="preserve">3. </w:t>
      </w:r>
      <w:r w:rsidRPr="004661FD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Экологическое</w:t>
      </w:r>
      <w:r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 направление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lang w:eastAsia="ru-RU"/>
        </w:rPr>
        <w:t>- расширение и углубление знаний о природе, умение оценивать состояние окружающей среды.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</w:pPr>
      <w:r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>4</w:t>
      </w:r>
      <w:r w:rsidRPr="00DE5947"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 xml:space="preserve">. Спортивно — </w:t>
      </w:r>
      <w:r w:rsidRPr="001C6089"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 xml:space="preserve">оздоровительное </w:t>
      </w:r>
      <w:r w:rsidRPr="00DE5947">
        <w:rPr>
          <w:rFonts w:eastAsia="Lucida Sans Unicode"/>
          <w:bCs/>
          <w:iCs/>
          <w:kern w:val="3"/>
          <w:sz w:val="24"/>
          <w:szCs w:val="24"/>
          <w:u w:val="single"/>
          <w:lang w:eastAsia="ru-RU"/>
        </w:rPr>
        <w:t xml:space="preserve"> направление.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- формирование здорового работоспособного человека;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- развитие морально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 xml:space="preserve"> 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- волев</w:t>
      </w:r>
      <w:r>
        <w:rPr>
          <w:rFonts w:eastAsia="Lucida Sans Unicode"/>
          <w:iCs/>
          <w:kern w:val="3"/>
          <w:sz w:val="24"/>
          <w:szCs w:val="24"/>
          <w:lang w:eastAsia="ru-RU"/>
        </w:rPr>
        <w:t>ых качеств личности подростка (</w:t>
      </w: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сила, ловкость, выносливость и т. п.);</w:t>
      </w:r>
    </w:p>
    <w:p w:rsidR="009E41F2" w:rsidRPr="00DE5947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lang w:eastAsia="ru-RU"/>
        </w:rPr>
      </w:pPr>
      <w:r w:rsidRPr="00DE5947">
        <w:rPr>
          <w:rFonts w:eastAsia="Lucida Sans Unicode"/>
          <w:iCs/>
          <w:kern w:val="3"/>
          <w:sz w:val="24"/>
          <w:szCs w:val="24"/>
          <w:lang w:eastAsia="ru-RU"/>
        </w:rPr>
        <w:t>- профилактика заболеваний, укрепление здоровья и блокировка негативных и вредных привычек.</w:t>
      </w:r>
    </w:p>
    <w:p w:rsidR="009E41F2" w:rsidRPr="001F65B1" w:rsidRDefault="009E41F2" w:rsidP="00DC4C20">
      <w:pPr>
        <w:suppressAutoHyphens/>
        <w:ind w:left="-426"/>
        <w:jc w:val="both"/>
        <w:textAlignment w:val="baseline"/>
        <w:rPr>
          <w:rFonts w:eastAsia="Lucida Sans Unicode"/>
          <w:iCs/>
          <w:kern w:val="3"/>
          <w:sz w:val="24"/>
          <w:szCs w:val="24"/>
          <w:u w:val="single"/>
          <w:lang w:eastAsia="ru-RU"/>
        </w:rPr>
      </w:pPr>
      <w:r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>Обобщающий</w:t>
      </w: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 этап</w:t>
      </w:r>
      <w:r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 (2 – 3 дня в конце смены) </w:t>
      </w:r>
      <w:r w:rsidRPr="00DE5947">
        <w:rPr>
          <w:rFonts w:eastAsia="Lucida Sans Unicode"/>
          <w:iCs/>
          <w:kern w:val="3"/>
          <w:sz w:val="24"/>
          <w:szCs w:val="24"/>
          <w:u w:val="single"/>
          <w:lang w:eastAsia="ru-RU"/>
        </w:rPr>
        <w:t xml:space="preserve"> включает:</w:t>
      </w:r>
    </w:p>
    <w:p w:rsidR="009E41F2" w:rsidRPr="00D04D63" w:rsidRDefault="009E41F2" w:rsidP="00DC4C20">
      <w:pPr>
        <w:ind w:left="-426"/>
        <w:jc w:val="both"/>
        <w:rPr>
          <w:sz w:val="24"/>
          <w:szCs w:val="24"/>
          <w:lang w:eastAsia="ru-RU"/>
        </w:rPr>
      </w:pPr>
      <w:r w:rsidRPr="00D04D63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п</w:t>
      </w:r>
      <w:r w:rsidRPr="00D04D63">
        <w:rPr>
          <w:sz w:val="24"/>
          <w:szCs w:val="24"/>
          <w:lang w:eastAsia="ru-RU"/>
        </w:rPr>
        <w:t>одведение итогов реализации программы</w:t>
      </w:r>
      <w:r>
        <w:rPr>
          <w:sz w:val="24"/>
          <w:szCs w:val="24"/>
          <w:lang w:eastAsia="ru-RU"/>
        </w:rPr>
        <w:t>;</w:t>
      </w:r>
    </w:p>
    <w:p w:rsidR="009E41F2" w:rsidRPr="00D04D63" w:rsidRDefault="009E41F2" w:rsidP="00DC4C20">
      <w:pPr>
        <w:ind w:left="-426"/>
        <w:jc w:val="both"/>
        <w:rPr>
          <w:sz w:val="24"/>
          <w:szCs w:val="24"/>
          <w:lang w:eastAsia="ru-RU"/>
        </w:rPr>
      </w:pPr>
      <w:r w:rsidRPr="00D04D63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а</w:t>
      </w:r>
      <w:r w:rsidRPr="00D04D63">
        <w:rPr>
          <w:sz w:val="24"/>
          <w:szCs w:val="24"/>
          <w:lang w:eastAsia="ru-RU"/>
        </w:rPr>
        <w:t>нализ реализации программы, корректировка</w:t>
      </w:r>
      <w:r>
        <w:rPr>
          <w:sz w:val="24"/>
          <w:szCs w:val="24"/>
          <w:lang w:eastAsia="ru-RU"/>
        </w:rPr>
        <w:t xml:space="preserve"> программы на следующий год;</w:t>
      </w:r>
    </w:p>
    <w:p w:rsidR="009E41F2" w:rsidRPr="00D04D63" w:rsidRDefault="009E41F2" w:rsidP="00DC4C20">
      <w:pPr>
        <w:ind w:left="-426"/>
        <w:jc w:val="both"/>
        <w:rPr>
          <w:sz w:val="24"/>
          <w:szCs w:val="24"/>
          <w:lang w:eastAsia="ru-RU"/>
        </w:rPr>
      </w:pPr>
      <w:r w:rsidRPr="00D04D63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и</w:t>
      </w:r>
      <w:r w:rsidRPr="00D04D63">
        <w:rPr>
          <w:sz w:val="24"/>
          <w:szCs w:val="24"/>
          <w:lang w:eastAsia="ru-RU"/>
        </w:rPr>
        <w:t>тоги диагностик.</w:t>
      </w:r>
    </w:p>
    <w:p w:rsidR="009E41F2" w:rsidRDefault="009E41F2" w:rsidP="00DC4C20">
      <w:pPr>
        <w:ind w:left="-426"/>
        <w:rPr>
          <w:sz w:val="24"/>
          <w:szCs w:val="24"/>
        </w:rPr>
      </w:pPr>
    </w:p>
    <w:p w:rsidR="009E41F2" w:rsidRPr="00A26C84" w:rsidRDefault="00F314F2" w:rsidP="00DC4C20">
      <w:pPr>
        <w:shd w:val="clear" w:color="auto" w:fill="FFFFFF"/>
        <w:ind w:left="-426"/>
        <w:jc w:val="center"/>
        <w:textAlignment w:val="baseline"/>
        <w:rPr>
          <w:b/>
          <w:sz w:val="28"/>
          <w:szCs w:val="28"/>
          <w:lang w:eastAsia="ru-RU"/>
        </w:rPr>
      </w:pPr>
      <w:r w:rsidRPr="00F314F2">
        <w:rPr>
          <w:b/>
          <w:sz w:val="28"/>
          <w:szCs w:val="28"/>
          <w:lang w:eastAsia="ru-RU"/>
        </w:rPr>
        <w:t>Содержание и формы реализации программы</w:t>
      </w:r>
    </w:p>
    <w:p w:rsidR="00D44D82" w:rsidRDefault="00D44D82" w:rsidP="00DC4C20">
      <w:pPr>
        <w:pStyle w:val="a3"/>
        <w:spacing w:before="67"/>
        <w:ind w:left="-426" w:right="144"/>
        <w:jc w:val="both"/>
        <w:rPr>
          <w:sz w:val="24"/>
          <w:szCs w:val="24"/>
        </w:rPr>
      </w:pPr>
      <w:r w:rsidRPr="00A74C49">
        <w:rPr>
          <w:sz w:val="24"/>
          <w:szCs w:val="24"/>
        </w:rPr>
        <w:t xml:space="preserve">Лагерная смена проводится в рамках игры – путешествия (по станциям), каждая из которых имеет название, соответствующее тематическому </w:t>
      </w:r>
      <w:proofErr w:type="spellStart"/>
      <w:r w:rsidRPr="00A74C49">
        <w:rPr>
          <w:sz w:val="24"/>
          <w:szCs w:val="24"/>
        </w:rPr>
        <w:t>общелагерному</w:t>
      </w:r>
      <w:proofErr w:type="spellEnd"/>
      <w:r w:rsidRPr="00A74C49">
        <w:rPr>
          <w:sz w:val="24"/>
          <w:szCs w:val="24"/>
        </w:rPr>
        <w:t xml:space="preserve"> мероприятию дня. Программа работает по 2 направлениям: </w:t>
      </w:r>
      <w:proofErr w:type="gramStart"/>
      <w:r w:rsidRPr="00A74C49">
        <w:rPr>
          <w:sz w:val="24"/>
          <w:szCs w:val="24"/>
        </w:rPr>
        <w:t>экологическое</w:t>
      </w:r>
      <w:proofErr w:type="gramEnd"/>
      <w:r w:rsidRPr="00A74C49">
        <w:rPr>
          <w:sz w:val="24"/>
          <w:szCs w:val="24"/>
        </w:rPr>
        <w:t xml:space="preserve"> и краеведческое. По каждому направлению – блоку, разработаны мероприятия. Формируются отряды, они выбирают для себя направление, за которое будут отвечать. Им присваиваются имена: «Экологи», «Краеведы»</w:t>
      </w:r>
      <w:proofErr w:type="gramStart"/>
      <w:r w:rsidRPr="00A74C49">
        <w:rPr>
          <w:sz w:val="24"/>
          <w:szCs w:val="24"/>
        </w:rPr>
        <w:t xml:space="preserve"> .</w:t>
      </w:r>
      <w:proofErr w:type="gramEnd"/>
      <w:r w:rsidRPr="00A74C49">
        <w:rPr>
          <w:sz w:val="24"/>
          <w:szCs w:val="24"/>
        </w:rPr>
        <w:t xml:space="preserve"> В каждом отряде из числа детей выбирается проводник, а помогают им помощники (воспитатели отряда) и сопровождающие (вожатые). Для организации жизнедеятельности и содержательной реализации программы создан Совет – постоянное объединение участников смены, он координирует работу отрядов, занимается реализацией детской инициативы. В Совет входят помощники</w:t>
      </w:r>
      <w:r w:rsidR="00990F8F">
        <w:rPr>
          <w:sz w:val="24"/>
          <w:szCs w:val="24"/>
        </w:rPr>
        <w:t>-вожатые</w:t>
      </w:r>
      <w:r w:rsidRPr="00A74C49">
        <w:rPr>
          <w:sz w:val="24"/>
          <w:szCs w:val="24"/>
        </w:rPr>
        <w:t xml:space="preserve"> и сопровождающие. Координирует Совет – начальник отрядов (начальник </w:t>
      </w:r>
      <w:r w:rsidRPr="00A74C49">
        <w:rPr>
          <w:sz w:val="24"/>
          <w:szCs w:val="24"/>
        </w:rPr>
        <w:lastRenderedPageBreak/>
        <w:t>лагеря). Вся программа строится на игре, а погружение в нее осуществляется с момента начала смены. В каждом отряде намечается план мероприятий по определенному направлению. По нему работает данный отряд, вовлекая всех детей лагеря. Таким образом, все дети лагеря работают по двум направлениям</w:t>
      </w:r>
      <w:r w:rsidR="00990F8F">
        <w:rPr>
          <w:sz w:val="24"/>
          <w:szCs w:val="24"/>
        </w:rPr>
        <w:t xml:space="preserve"> (краеведческое и экологическое)</w:t>
      </w:r>
      <w:r w:rsidRPr="00A74C49">
        <w:rPr>
          <w:sz w:val="24"/>
          <w:szCs w:val="24"/>
        </w:rPr>
        <w:t>, но являются ответственными только за определенное направление. Также проводятся еще тематические дни, которые являются общими для всех.</w:t>
      </w:r>
    </w:p>
    <w:p w:rsidR="00D44D82" w:rsidRDefault="00D44D82" w:rsidP="0058592B">
      <w:pPr>
        <w:pStyle w:val="1"/>
        <w:spacing w:line="240" w:lineRule="auto"/>
        <w:ind w:left="-426"/>
        <w:rPr>
          <w:b w:val="0"/>
          <w:sz w:val="24"/>
          <w:szCs w:val="24"/>
        </w:rPr>
      </w:pPr>
      <w:r w:rsidRPr="000E337C">
        <w:rPr>
          <w:b w:val="0"/>
          <w:sz w:val="24"/>
          <w:szCs w:val="24"/>
        </w:rPr>
        <w:t xml:space="preserve">День независимости России; </w:t>
      </w:r>
    </w:p>
    <w:p w:rsidR="00D44D82" w:rsidRDefault="00D44D82" w:rsidP="0058592B">
      <w:pPr>
        <w:pStyle w:val="1"/>
        <w:spacing w:line="240" w:lineRule="auto"/>
        <w:ind w:left="-426"/>
        <w:rPr>
          <w:b w:val="0"/>
          <w:sz w:val="24"/>
          <w:szCs w:val="24"/>
        </w:rPr>
      </w:pPr>
      <w:r w:rsidRPr="000E337C">
        <w:rPr>
          <w:b w:val="0"/>
          <w:sz w:val="24"/>
          <w:szCs w:val="24"/>
        </w:rPr>
        <w:t xml:space="preserve">Всемирный День защиты окружающей среды; </w:t>
      </w:r>
    </w:p>
    <w:p w:rsidR="00D44D82" w:rsidRDefault="00D44D82" w:rsidP="0058592B">
      <w:pPr>
        <w:pStyle w:val="1"/>
        <w:spacing w:line="240" w:lineRule="auto"/>
        <w:ind w:left="-426"/>
        <w:rPr>
          <w:b w:val="0"/>
          <w:sz w:val="24"/>
          <w:szCs w:val="24"/>
        </w:rPr>
      </w:pPr>
      <w:r w:rsidRPr="000E337C">
        <w:rPr>
          <w:b w:val="0"/>
          <w:sz w:val="24"/>
          <w:szCs w:val="24"/>
        </w:rPr>
        <w:t xml:space="preserve">День </w:t>
      </w:r>
      <w:r w:rsidR="00990F8F">
        <w:rPr>
          <w:b w:val="0"/>
          <w:sz w:val="24"/>
          <w:szCs w:val="24"/>
        </w:rPr>
        <w:t>безопасности</w:t>
      </w:r>
    </w:p>
    <w:p w:rsidR="00D44D82" w:rsidRDefault="00D44D82" w:rsidP="0058592B">
      <w:pPr>
        <w:pStyle w:val="a3"/>
        <w:spacing w:before="67"/>
        <w:ind w:left="-426" w:right="144"/>
        <w:jc w:val="both"/>
      </w:pPr>
      <w:r w:rsidRPr="00A74C49">
        <w:rPr>
          <w:sz w:val="24"/>
          <w:szCs w:val="24"/>
        </w:rPr>
        <w:t>Объявления о мероприятиях вешаются в уголке лагеря в рубриках «Сегодня», «Завтра». В конце лагерной смены происходит отчет отрядов о проделанной работе. Оформляются фото-страницы в дневнике лагеря. Награждаются лучшие экологи и краеведы</w:t>
      </w:r>
      <w:r>
        <w:t>.</w:t>
      </w:r>
    </w:p>
    <w:p w:rsidR="00D44D82" w:rsidRPr="00A74C49" w:rsidRDefault="00D44D82" w:rsidP="0058592B">
      <w:pPr>
        <w:pStyle w:val="a3"/>
        <w:spacing w:before="67"/>
        <w:ind w:left="-426" w:right="144"/>
        <w:jc w:val="both"/>
        <w:rPr>
          <w:sz w:val="24"/>
          <w:szCs w:val="24"/>
        </w:rPr>
      </w:pPr>
      <w:r w:rsidRPr="00A74C49">
        <w:rPr>
          <w:sz w:val="24"/>
          <w:szCs w:val="24"/>
          <w:u w:val="single"/>
        </w:rPr>
        <w:t>Краеведческий блок</w:t>
      </w:r>
      <w:r w:rsidRPr="00A74C49">
        <w:rPr>
          <w:sz w:val="24"/>
          <w:szCs w:val="24"/>
        </w:rPr>
        <w:t xml:space="preserve">: </w:t>
      </w:r>
    </w:p>
    <w:p w:rsidR="00D44D82" w:rsidRDefault="00D44D82" w:rsidP="0058592B">
      <w:pPr>
        <w:pStyle w:val="a3"/>
        <w:spacing w:before="67"/>
        <w:ind w:left="-426" w:right="144"/>
        <w:jc w:val="both"/>
        <w:rPr>
          <w:sz w:val="24"/>
          <w:szCs w:val="24"/>
        </w:rPr>
      </w:pPr>
      <w:r w:rsidRPr="00A74C49">
        <w:rPr>
          <w:sz w:val="24"/>
          <w:szCs w:val="24"/>
          <w:u w:val="single"/>
        </w:rPr>
        <w:t>Цель:</w:t>
      </w:r>
      <w:r w:rsidRPr="00A74C49">
        <w:rPr>
          <w:sz w:val="24"/>
          <w:szCs w:val="24"/>
        </w:rPr>
        <w:t xml:space="preserve"> массовое привлечение детей к занятиям туризмом и спортом. </w:t>
      </w:r>
    </w:p>
    <w:p w:rsidR="00D44D82" w:rsidRDefault="00D44D82" w:rsidP="0058592B">
      <w:pPr>
        <w:pStyle w:val="a3"/>
        <w:ind w:left="-426" w:right="142"/>
        <w:jc w:val="both"/>
        <w:rPr>
          <w:sz w:val="24"/>
          <w:szCs w:val="24"/>
        </w:rPr>
      </w:pPr>
      <w:r w:rsidRPr="00A74C49">
        <w:rPr>
          <w:sz w:val="24"/>
          <w:szCs w:val="24"/>
          <w:u w:val="single"/>
        </w:rPr>
        <w:t>Задачи:</w:t>
      </w:r>
      <w:r w:rsidRPr="00A74C49">
        <w:rPr>
          <w:sz w:val="24"/>
          <w:szCs w:val="24"/>
        </w:rPr>
        <w:t xml:space="preserve"> Популяризация преимуще</w:t>
      </w:r>
      <w:proofErr w:type="gramStart"/>
      <w:r w:rsidRPr="00A74C49">
        <w:rPr>
          <w:sz w:val="24"/>
          <w:szCs w:val="24"/>
        </w:rPr>
        <w:t>ств зд</w:t>
      </w:r>
      <w:proofErr w:type="gramEnd"/>
      <w:r w:rsidRPr="00A74C49">
        <w:rPr>
          <w:sz w:val="24"/>
          <w:szCs w:val="24"/>
        </w:rPr>
        <w:t>орового образа жизни, расширение кругозора детей в области туризма, спорта и краеведения; Формирование положительной мотивации к активным формам организации отдыха и досуга.</w:t>
      </w:r>
    </w:p>
    <w:p w:rsidR="00D44D82" w:rsidRPr="00793E80" w:rsidRDefault="00D44D82" w:rsidP="0058592B">
      <w:pPr>
        <w:pStyle w:val="a3"/>
        <w:ind w:left="-426" w:right="142"/>
        <w:jc w:val="both"/>
        <w:rPr>
          <w:sz w:val="24"/>
          <w:szCs w:val="24"/>
          <w:u w:val="single"/>
        </w:rPr>
      </w:pPr>
      <w:r w:rsidRPr="00793E80">
        <w:rPr>
          <w:sz w:val="24"/>
          <w:szCs w:val="24"/>
          <w:u w:val="single"/>
        </w:rPr>
        <w:t xml:space="preserve">Экологический блок: </w:t>
      </w:r>
    </w:p>
    <w:p w:rsidR="00D44D82" w:rsidRDefault="00D44D82" w:rsidP="0058592B">
      <w:pPr>
        <w:pStyle w:val="a3"/>
        <w:ind w:left="-426" w:right="142"/>
        <w:jc w:val="both"/>
        <w:rPr>
          <w:sz w:val="24"/>
          <w:szCs w:val="24"/>
        </w:rPr>
      </w:pPr>
      <w:r w:rsidRPr="00793E80">
        <w:rPr>
          <w:sz w:val="24"/>
          <w:szCs w:val="24"/>
          <w:u w:val="single"/>
        </w:rPr>
        <w:t>Цель:</w:t>
      </w:r>
      <w:r w:rsidRPr="00793E80">
        <w:rPr>
          <w:sz w:val="24"/>
          <w:szCs w:val="24"/>
        </w:rPr>
        <w:t xml:space="preserve"> Формирование у детей единого, целостно-окрашенного образа мира как дома, своего собственного и общего для всех людей, для всего живого. </w:t>
      </w:r>
    </w:p>
    <w:p w:rsidR="00D44D82" w:rsidRDefault="00D44D82" w:rsidP="0058592B">
      <w:pPr>
        <w:pStyle w:val="a3"/>
        <w:ind w:left="-426" w:right="142"/>
        <w:jc w:val="both"/>
        <w:rPr>
          <w:sz w:val="24"/>
          <w:szCs w:val="24"/>
        </w:rPr>
      </w:pPr>
      <w:r w:rsidRPr="00793E80">
        <w:rPr>
          <w:sz w:val="24"/>
          <w:szCs w:val="24"/>
          <w:u w:val="single"/>
        </w:rPr>
        <w:t>Задачи:</w:t>
      </w:r>
      <w:r w:rsidRPr="00793E80">
        <w:rPr>
          <w:sz w:val="24"/>
          <w:szCs w:val="24"/>
        </w:rPr>
        <w:t xml:space="preserve"> формирование в сознании детей современной экологически</w:t>
      </w:r>
      <w:r>
        <w:rPr>
          <w:sz w:val="24"/>
          <w:szCs w:val="24"/>
        </w:rPr>
        <w:t>-</w:t>
      </w:r>
      <w:r w:rsidRPr="00793E80">
        <w:rPr>
          <w:sz w:val="24"/>
          <w:szCs w:val="24"/>
        </w:rPr>
        <w:t xml:space="preserve">ориентированной картины мира, воспитание чувства уважения к своему природному окружению; систематизировать и расширить представление детей о предметах и явлениях природы; прививать любовь к родной природе и </w:t>
      </w:r>
      <w:r>
        <w:rPr>
          <w:sz w:val="24"/>
          <w:szCs w:val="24"/>
        </w:rPr>
        <w:t>краю. Охрана природных объектов.</w:t>
      </w:r>
      <w:r w:rsidRPr="00793E80">
        <w:rPr>
          <w:sz w:val="24"/>
          <w:szCs w:val="24"/>
        </w:rPr>
        <w:t xml:space="preserve"> </w:t>
      </w:r>
    </w:p>
    <w:p w:rsidR="00C86612" w:rsidRDefault="00C86612" w:rsidP="0058592B">
      <w:pPr>
        <w:pStyle w:val="a3"/>
        <w:ind w:left="-426" w:right="142"/>
        <w:jc w:val="both"/>
      </w:pPr>
    </w:p>
    <w:p w:rsidR="00D44D82" w:rsidRDefault="00C86612" w:rsidP="00C86612">
      <w:pPr>
        <w:pStyle w:val="a3"/>
        <w:ind w:left="357" w:right="142" w:firstLine="351"/>
        <w:jc w:val="both"/>
        <w:rPr>
          <w:sz w:val="24"/>
          <w:szCs w:val="24"/>
        </w:rPr>
      </w:pPr>
      <w:r w:rsidRPr="00286C4F">
        <w:rPr>
          <w:sz w:val="24"/>
          <w:szCs w:val="24"/>
        </w:rPr>
        <w:t>В основу реализации программы</w:t>
      </w:r>
      <w:r w:rsidR="00B25708" w:rsidRPr="00286C4F">
        <w:rPr>
          <w:sz w:val="24"/>
          <w:szCs w:val="24"/>
        </w:rPr>
        <w:t xml:space="preserve"> заложены разнообразные формы работы</w:t>
      </w:r>
      <w:r w:rsidRPr="00286C4F">
        <w:rPr>
          <w:sz w:val="24"/>
          <w:szCs w:val="24"/>
        </w:rPr>
        <w:t>.</w:t>
      </w:r>
    </w:p>
    <w:p w:rsidR="00286C4F" w:rsidRPr="00286C4F" w:rsidRDefault="00286C4F" w:rsidP="00C86612">
      <w:pPr>
        <w:pStyle w:val="a3"/>
        <w:ind w:left="357" w:right="142" w:firstLine="351"/>
        <w:jc w:val="both"/>
        <w:rPr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3119"/>
      </w:tblGrid>
      <w:tr w:rsidR="006F7A57" w:rsidTr="00A456C6">
        <w:tc>
          <w:tcPr>
            <w:tcW w:w="2127" w:type="dxa"/>
          </w:tcPr>
          <w:p w:rsidR="006F7A57" w:rsidRDefault="006F7A57" w:rsidP="00F57E5A">
            <w:pPr>
              <w:pStyle w:val="a3"/>
              <w:ind w:left="0" w:right="142"/>
              <w:jc w:val="center"/>
            </w:pPr>
            <w:r w:rsidRPr="00B25708">
              <w:rPr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678" w:type="dxa"/>
          </w:tcPr>
          <w:p w:rsidR="006F7A57" w:rsidRDefault="006F7A57" w:rsidP="00F57E5A">
            <w:pPr>
              <w:pStyle w:val="a3"/>
              <w:ind w:left="0" w:right="142"/>
              <w:jc w:val="center"/>
            </w:pPr>
            <w:r w:rsidRPr="00B25708">
              <w:rPr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19" w:type="dxa"/>
          </w:tcPr>
          <w:p w:rsidR="006F7A57" w:rsidRDefault="006F7A57" w:rsidP="00F57E5A">
            <w:pPr>
              <w:pStyle w:val="a3"/>
              <w:ind w:left="0" w:right="142"/>
              <w:jc w:val="center"/>
            </w:pPr>
            <w:r w:rsidRPr="00B25708">
              <w:rPr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97B4E" w:rsidTr="00A456C6">
        <w:trPr>
          <w:trHeight w:val="923"/>
        </w:trPr>
        <w:tc>
          <w:tcPr>
            <w:tcW w:w="2127" w:type="dxa"/>
            <w:vMerge w:val="restart"/>
          </w:tcPr>
          <w:p w:rsidR="00E97B4E" w:rsidRDefault="00E97B4E" w:rsidP="00F57E5A">
            <w:pPr>
              <w:pStyle w:val="a3"/>
              <w:ind w:left="0" w:right="-108"/>
              <w:jc w:val="both"/>
            </w:pPr>
            <w:r w:rsidRPr="00B25708">
              <w:rPr>
                <w:sz w:val="24"/>
                <w:szCs w:val="24"/>
                <w:lang w:eastAsia="ru-RU"/>
              </w:rPr>
              <w:t>Эколого-краеведческая</w:t>
            </w:r>
          </w:p>
        </w:tc>
        <w:tc>
          <w:tcPr>
            <w:tcW w:w="4678" w:type="dxa"/>
          </w:tcPr>
          <w:p w:rsidR="00E97B4E" w:rsidRPr="00286C4F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Экологический ликбез: лекционные, практические учебные занятия, экскурсии</w:t>
            </w:r>
          </w:p>
        </w:tc>
        <w:tc>
          <w:tcPr>
            <w:tcW w:w="3119" w:type="dxa"/>
          </w:tcPr>
          <w:p w:rsidR="00E97B4E" w:rsidRPr="00563C0C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Усвоение теоретических и практических экологических знаний и навыков учащимися.</w:t>
            </w:r>
          </w:p>
        </w:tc>
      </w:tr>
      <w:tr w:rsidR="00E97B4E" w:rsidTr="00A456C6">
        <w:trPr>
          <w:trHeight w:val="377"/>
        </w:trPr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Pr="00563C0C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25708">
              <w:rPr>
                <w:sz w:val="24"/>
                <w:szCs w:val="24"/>
                <w:lang w:eastAsia="ru-RU"/>
              </w:rPr>
              <w:t>абота с литературой</w:t>
            </w:r>
          </w:p>
        </w:tc>
        <w:tc>
          <w:tcPr>
            <w:tcW w:w="3119" w:type="dxa"/>
            <w:vMerge w:val="restart"/>
          </w:tcPr>
          <w:p w:rsidR="00E97B4E" w:rsidRPr="00563C0C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Развитие и расширение кругозора учащихся.</w:t>
            </w:r>
          </w:p>
        </w:tc>
      </w:tr>
      <w:tr w:rsidR="00E97B4E" w:rsidTr="00A456C6"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Pr="00EB5FB2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Интеллектуально-познавательные игры.</w:t>
            </w:r>
          </w:p>
        </w:tc>
        <w:tc>
          <w:tcPr>
            <w:tcW w:w="3119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</w:tr>
      <w:tr w:rsidR="00E97B4E" w:rsidTr="00A456C6"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Default="00E97B4E" w:rsidP="00F57E5A">
            <w:pPr>
              <w:pStyle w:val="a3"/>
              <w:ind w:left="0" w:right="142"/>
            </w:pPr>
            <w:r w:rsidRPr="00B25708">
              <w:rPr>
                <w:sz w:val="24"/>
                <w:szCs w:val="24"/>
                <w:lang w:eastAsia="ru-RU"/>
              </w:rPr>
              <w:t>Социально-значимая деятельность на прилегающих к школе территориях (пришкольный участок, парк</w:t>
            </w:r>
            <w:r>
              <w:rPr>
                <w:sz w:val="24"/>
                <w:szCs w:val="24"/>
                <w:lang w:eastAsia="ru-RU"/>
              </w:rPr>
              <w:t xml:space="preserve"> музея им. </w:t>
            </w:r>
            <w:proofErr w:type="spellStart"/>
            <w:r>
              <w:rPr>
                <w:sz w:val="24"/>
                <w:szCs w:val="24"/>
                <w:lang w:eastAsia="ru-RU"/>
              </w:rPr>
              <w:t>В.И.Вернадского</w:t>
            </w:r>
            <w:proofErr w:type="spellEnd"/>
            <w:r w:rsidRPr="00B25708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58592B">
              <w:rPr>
                <w:sz w:val="24"/>
                <w:szCs w:val="24"/>
                <w:lang w:eastAsia="ru-RU"/>
              </w:rPr>
              <w:t>пом</w:t>
            </w:r>
            <w:r>
              <w:rPr>
                <w:sz w:val="24"/>
                <w:szCs w:val="24"/>
                <w:lang w:eastAsia="ru-RU"/>
              </w:rPr>
              <w:t>ощь Вернадскому лесничеству</w:t>
            </w:r>
            <w:r w:rsidRPr="00B257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E97B4E" w:rsidRDefault="00E97B4E" w:rsidP="00F57E5A">
            <w:pPr>
              <w:pStyle w:val="a3"/>
              <w:ind w:left="0" w:right="142"/>
              <w:jc w:val="both"/>
            </w:pPr>
            <w:r w:rsidRPr="00B25708">
              <w:rPr>
                <w:sz w:val="24"/>
                <w:szCs w:val="24"/>
                <w:lang w:eastAsia="ru-RU"/>
              </w:rPr>
              <w:t>Формирование убеждения необходимости беречь и охранять природу.</w:t>
            </w:r>
          </w:p>
        </w:tc>
      </w:tr>
      <w:tr w:rsidR="00E97B4E" w:rsidTr="00A456C6"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Pr="00F224F4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КТД в рамках дней защиты от экологической опасности.</w:t>
            </w:r>
          </w:p>
        </w:tc>
        <w:tc>
          <w:tcPr>
            <w:tcW w:w="3119" w:type="dxa"/>
          </w:tcPr>
          <w:p w:rsidR="00E97B4E" w:rsidRPr="0033029C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Формирование экологической культуры, развитие творческих способностей учащихся.</w:t>
            </w:r>
          </w:p>
        </w:tc>
      </w:tr>
      <w:tr w:rsidR="00E97B4E" w:rsidTr="00A456C6"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Pr="0033029C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B25708">
              <w:rPr>
                <w:sz w:val="24"/>
                <w:szCs w:val="24"/>
                <w:lang w:eastAsia="ru-RU"/>
              </w:rPr>
              <w:t>гры, викторины, экологические праздники, дискуссии</w:t>
            </w:r>
          </w:p>
        </w:tc>
        <w:tc>
          <w:tcPr>
            <w:tcW w:w="3119" w:type="dxa"/>
          </w:tcPr>
          <w:p w:rsidR="00E97B4E" w:rsidRPr="002F4705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Оформление композиций из природного материала, из вторичного сырья.</w:t>
            </w:r>
          </w:p>
        </w:tc>
      </w:tr>
      <w:tr w:rsidR="00E97B4E" w:rsidTr="00A456C6"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Pr="00B25708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Творческие дела: конкурсы рисунков, песен, загадок, стихов и т.д.</w:t>
            </w:r>
          </w:p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3119" w:type="dxa"/>
          </w:tcPr>
          <w:p w:rsidR="00E97B4E" w:rsidRPr="00F57E5A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Выставки работ учащихся. Использование работ детей в рекламных и природоохранных мероприятиях.</w:t>
            </w:r>
          </w:p>
        </w:tc>
      </w:tr>
      <w:tr w:rsidR="00E97B4E" w:rsidTr="00A456C6">
        <w:tc>
          <w:tcPr>
            <w:tcW w:w="2127" w:type="dxa"/>
            <w:vMerge/>
          </w:tcPr>
          <w:p w:rsidR="00E97B4E" w:rsidRDefault="00E97B4E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E97B4E" w:rsidRPr="00B25708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Экологические операции</w:t>
            </w:r>
          </w:p>
        </w:tc>
        <w:tc>
          <w:tcPr>
            <w:tcW w:w="3119" w:type="dxa"/>
          </w:tcPr>
          <w:p w:rsidR="00E97B4E" w:rsidRPr="00B25708" w:rsidRDefault="00E97B4E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sz w:val="24"/>
                <w:szCs w:val="24"/>
                <w:lang w:eastAsia="ru-RU"/>
              </w:rPr>
              <w:t>улучшению</w:t>
            </w:r>
            <w:r w:rsidRPr="00B25708">
              <w:rPr>
                <w:sz w:val="24"/>
                <w:szCs w:val="24"/>
                <w:lang w:eastAsia="ru-RU"/>
              </w:rPr>
              <w:t xml:space="preserve"> окружающей </w:t>
            </w:r>
            <w:r w:rsidRPr="00B25708">
              <w:rPr>
                <w:sz w:val="24"/>
                <w:szCs w:val="24"/>
                <w:lang w:eastAsia="ru-RU"/>
              </w:rPr>
              <w:lastRenderedPageBreak/>
              <w:t>среды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17363" w:rsidTr="00A456C6">
        <w:tc>
          <w:tcPr>
            <w:tcW w:w="2127" w:type="dxa"/>
            <w:vMerge w:val="restart"/>
          </w:tcPr>
          <w:p w:rsidR="00717363" w:rsidRDefault="00717363" w:rsidP="00F57E5A">
            <w:pPr>
              <w:pStyle w:val="a3"/>
              <w:ind w:left="0" w:right="-108"/>
              <w:jc w:val="both"/>
            </w:pPr>
            <w:r w:rsidRPr="00B25708">
              <w:rPr>
                <w:sz w:val="24"/>
                <w:szCs w:val="24"/>
                <w:lang w:eastAsia="ru-RU"/>
              </w:rPr>
              <w:lastRenderedPageBreak/>
              <w:t>Спортивно-оздоровительная</w:t>
            </w:r>
          </w:p>
        </w:tc>
        <w:tc>
          <w:tcPr>
            <w:tcW w:w="4678" w:type="dxa"/>
          </w:tcPr>
          <w:p w:rsidR="00717363" w:rsidRPr="00F57E5A" w:rsidRDefault="00717363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3119" w:type="dxa"/>
            <w:vMerge w:val="restart"/>
          </w:tcPr>
          <w:p w:rsidR="00717363" w:rsidRPr="00B25708" w:rsidRDefault="00717363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Улучшение физического состояния учащихся.</w:t>
            </w:r>
          </w:p>
          <w:p w:rsidR="00717363" w:rsidRPr="00B25708" w:rsidRDefault="00717363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Увеличение двигательной активности.</w:t>
            </w:r>
          </w:p>
          <w:p w:rsidR="00717363" w:rsidRDefault="00717363" w:rsidP="00F57E5A">
            <w:pPr>
              <w:pStyle w:val="a3"/>
              <w:ind w:left="0" w:right="142"/>
              <w:jc w:val="both"/>
            </w:pPr>
            <w:r w:rsidRPr="00B25708">
              <w:rPr>
                <w:sz w:val="24"/>
                <w:szCs w:val="24"/>
                <w:lang w:eastAsia="ru-RU"/>
              </w:rPr>
              <w:t>Укрепление физического здоровья детей.</w:t>
            </w:r>
          </w:p>
        </w:tc>
      </w:tr>
      <w:tr w:rsidR="00717363" w:rsidTr="00A456C6">
        <w:tc>
          <w:tcPr>
            <w:tcW w:w="2127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717363" w:rsidRPr="00F57E5A" w:rsidRDefault="00717363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Воздушные и солнечные ванны.</w:t>
            </w:r>
          </w:p>
        </w:tc>
        <w:tc>
          <w:tcPr>
            <w:tcW w:w="3119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</w:tr>
      <w:tr w:rsidR="00717363" w:rsidTr="00A456C6">
        <w:tc>
          <w:tcPr>
            <w:tcW w:w="2127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717363" w:rsidRPr="00F57E5A" w:rsidRDefault="00717363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3119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</w:tr>
      <w:tr w:rsidR="00717363" w:rsidTr="00A456C6">
        <w:tc>
          <w:tcPr>
            <w:tcW w:w="2127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717363" w:rsidRPr="00F57E5A" w:rsidRDefault="00717363" w:rsidP="00F57E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25708">
              <w:rPr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3119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</w:tr>
      <w:tr w:rsidR="00717363" w:rsidTr="00A456C6">
        <w:tc>
          <w:tcPr>
            <w:tcW w:w="2127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  <w:tc>
          <w:tcPr>
            <w:tcW w:w="4678" w:type="dxa"/>
          </w:tcPr>
          <w:p w:rsidR="00717363" w:rsidRPr="00B25708" w:rsidRDefault="009E07D8" w:rsidP="009E07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717363" w:rsidRPr="00B25708">
              <w:rPr>
                <w:sz w:val="24"/>
                <w:szCs w:val="24"/>
                <w:lang w:eastAsia="ru-RU"/>
              </w:rPr>
              <w:t>гр</w:t>
            </w:r>
            <w:r>
              <w:rPr>
                <w:sz w:val="24"/>
                <w:szCs w:val="24"/>
                <w:lang w:eastAsia="ru-RU"/>
              </w:rPr>
              <w:t>ы</w:t>
            </w:r>
            <w:r w:rsidR="00717363" w:rsidRPr="00B25708">
              <w:rPr>
                <w:sz w:val="24"/>
                <w:szCs w:val="24"/>
                <w:lang w:eastAsia="ru-RU"/>
              </w:rPr>
              <w:t xml:space="preserve"> на местности.</w:t>
            </w:r>
          </w:p>
        </w:tc>
        <w:tc>
          <w:tcPr>
            <w:tcW w:w="3119" w:type="dxa"/>
            <w:vMerge/>
          </w:tcPr>
          <w:p w:rsidR="00717363" w:rsidRDefault="00717363" w:rsidP="00F57E5A">
            <w:pPr>
              <w:pStyle w:val="a3"/>
              <w:ind w:left="0" w:right="142"/>
              <w:jc w:val="both"/>
            </w:pPr>
          </w:p>
        </w:tc>
      </w:tr>
    </w:tbl>
    <w:p w:rsidR="006F7A57" w:rsidRDefault="006F7A57" w:rsidP="00F57E5A">
      <w:pPr>
        <w:pStyle w:val="a3"/>
        <w:ind w:left="357" w:right="142" w:firstLine="351"/>
        <w:jc w:val="both"/>
      </w:pPr>
    </w:p>
    <w:p w:rsidR="00E05F8E" w:rsidRDefault="00E05F8E" w:rsidP="0058592B">
      <w:pPr>
        <w:pStyle w:val="aa"/>
        <w:rPr>
          <w:b/>
        </w:rPr>
      </w:pPr>
    </w:p>
    <w:p w:rsidR="008A3429" w:rsidRPr="00CF3148" w:rsidRDefault="008A3429" w:rsidP="008A3429">
      <w:pPr>
        <w:pStyle w:val="aa"/>
        <w:jc w:val="center"/>
        <w:rPr>
          <w:b/>
        </w:rPr>
      </w:pPr>
      <w:r w:rsidRPr="00CF3148">
        <w:rPr>
          <w:b/>
        </w:rPr>
        <w:t>План</w:t>
      </w:r>
    </w:p>
    <w:p w:rsidR="008A3429" w:rsidRPr="00CF3148" w:rsidRDefault="008A3429" w:rsidP="00CC564D">
      <w:pPr>
        <w:pStyle w:val="aa"/>
        <w:jc w:val="center"/>
        <w:rPr>
          <w:b/>
        </w:rPr>
      </w:pPr>
      <w:r w:rsidRPr="00CF3148">
        <w:rPr>
          <w:b/>
        </w:rPr>
        <w:t xml:space="preserve">работы лагеря дневного пребывания </w:t>
      </w:r>
    </w:p>
    <w:p w:rsidR="008A3429" w:rsidRDefault="008A3429" w:rsidP="00CC564D">
      <w:pPr>
        <w:pStyle w:val="aa"/>
        <w:jc w:val="center"/>
        <w:rPr>
          <w:b/>
        </w:rPr>
      </w:pPr>
      <w:proofErr w:type="spellStart"/>
      <w:r w:rsidRPr="00CF3148">
        <w:rPr>
          <w:b/>
        </w:rPr>
        <w:t>Вернадовского</w:t>
      </w:r>
      <w:proofErr w:type="spellEnd"/>
      <w:r w:rsidRPr="00CF3148">
        <w:rPr>
          <w:b/>
        </w:rPr>
        <w:t xml:space="preserve"> филиала МБОУ «</w:t>
      </w:r>
      <w:proofErr w:type="spellStart"/>
      <w:r w:rsidRPr="00CF3148">
        <w:rPr>
          <w:b/>
        </w:rPr>
        <w:t>Пичаевская</w:t>
      </w:r>
      <w:proofErr w:type="spellEnd"/>
      <w:r w:rsidRPr="00CF3148">
        <w:rPr>
          <w:b/>
        </w:rPr>
        <w:t xml:space="preserve"> СОШ»</w:t>
      </w:r>
    </w:p>
    <w:p w:rsidR="00CC564D" w:rsidRDefault="00CC564D" w:rsidP="00CC564D">
      <w:pPr>
        <w:pStyle w:val="aa"/>
        <w:jc w:val="center"/>
        <w:rPr>
          <w:b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4899"/>
        <w:gridCol w:w="2584"/>
      </w:tblGrid>
      <w:tr w:rsidR="006A4C70" w:rsidTr="00F54D5B">
        <w:tc>
          <w:tcPr>
            <w:tcW w:w="852" w:type="dxa"/>
          </w:tcPr>
          <w:p w:rsidR="00CC564D" w:rsidRPr="008835BB" w:rsidRDefault="00CC564D" w:rsidP="008835BB">
            <w:pPr>
              <w:pStyle w:val="ab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8835BB">
              <w:rPr>
                <w:b/>
                <w:color w:val="000000"/>
              </w:rPr>
              <w:t>Дата</w:t>
            </w:r>
          </w:p>
        </w:tc>
        <w:tc>
          <w:tcPr>
            <w:tcW w:w="1842" w:type="dxa"/>
          </w:tcPr>
          <w:p w:rsidR="00CC564D" w:rsidRPr="008835BB" w:rsidRDefault="00CC564D" w:rsidP="008835BB">
            <w:pPr>
              <w:pStyle w:val="ab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8835BB">
              <w:rPr>
                <w:b/>
                <w:color w:val="000000"/>
              </w:rPr>
              <w:t>День</w:t>
            </w:r>
          </w:p>
        </w:tc>
        <w:tc>
          <w:tcPr>
            <w:tcW w:w="4899" w:type="dxa"/>
          </w:tcPr>
          <w:p w:rsidR="00CC564D" w:rsidRPr="008835BB" w:rsidRDefault="00CC564D" w:rsidP="008835BB">
            <w:pPr>
              <w:pStyle w:val="ab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8835BB">
              <w:rPr>
                <w:b/>
                <w:color w:val="000000"/>
              </w:rPr>
              <w:t>Мероприятия</w:t>
            </w:r>
          </w:p>
        </w:tc>
        <w:tc>
          <w:tcPr>
            <w:tcW w:w="2584" w:type="dxa"/>
          </w:tcPr>
          <w:p w:rsidR="00CC564D" w:rsidRPr="008835BB" w:rsidRDefault="00CC564D" w:rsidP="008835BB">
            <w:pPr>
              <w:pStyle w:val="ab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8835BB">
              <w:rPr>
                <w:b/>
                <w:color w:val="000000"/>
              </w:rPr>
              <w:t>Ответственные</w:t>
            </w:r>
          </w:p>
        </w:tc>
      </w:tr>
      <w:tr w:rsidR="008835BB" w:rsidTr="00F54D5B">
        <w:trPr>
          <w:trHeight w:val="300"/>
        </w:trPr>
        <w:tc>
          <w:tcPr>
            <w:tcW w:w="852" w:type="dxa"/>
            <w:vMerge w:val="restart"/>
          </w:tcPr>
          <w:p w:rsidR="008835BB" w:rsidRPr="00FC6E7D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C6E7D">
              <w:rPr>
                <w:color w:val="000000"/>
              </w:rPr>
              <w:t>.06</w:t>
            </w:r>
          </w:p>
        </w:tc>
        <w:tc>
          <w:tcPr>
            <w:tcW w:w="1842" w:type="dxa"/>
            <w:vMerge w:val="restart"/>
          </w:tcPr>
          <w:p w:rsidR="008835BB" w:rsidRPr="00196ADE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  <w:r w:rsidRPr="00196ADE">
              <w:rPr>
                <w:color w:val="000000"/>
                <w:u w:val="single"/>
              </w:rPr>
              <w:t xml:space="preserve">1 день. </w:t>
            </w:r>
          </w:p>
          <w:p w:rsidR="005F6C8B" w:rsidRDefault="005F6C8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</w:pPr>
          </w:p>
          <w:p w:rsidR="008835BB" w:rsidRPr="00FC6E7D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196ADE">
              <w:t>День</w:t>
            </w:r>
            <w:r w:rsidRPr="00196ADE">
              <w:rPr>
                <w:spacing w:val="-4"/>
              </w:rPr>
              <w:t xml:space="preserve"> </w:t>
            </w:r>
            <w:r w:rsidRPr="00196ADE">
              <w:t>встречи</w:t>
            </w:r>
            <w:r w:rsidRPr="00196ADE">
              <w:rPr>
                <w:spacing w:val="-2"/>
              </w:rPr>
              <w:t xml:space="preserve"> </w:t>
            </w:r>
            <w:r w:rsidRPr="00196ADE">
              <w:t>«Здравствуйте,</w:t>
            </w:r>
            <w:r w:rsidRPr="00196ADE">
              <w:rPr>
                <w:spacing w:val="-2"/>
              </w:rPr>
              <w:t xml:space="preserve"> </w:t>
            </w:r>
            <w:r w:rsidRPr="00196ADE">
              <w:t>это</w:t>
            </w:r>
            <w:r w:rsidRPr="00196ADE">
              <w:rPr>
                <w:spacing w:val="-1"/>
              </w:rPr>
              <w:t xml:space="preserve"> </w:t>
            </w:r>
            <w:r w:rsidRPr="00196ADE">
              <w:t>–</w:t>
            </w:r>
            <w:r w:rsidRPr="00196ADE">
              <w:rPr>
                <w:spacing w:val="-1"/>
              </w:rPr>
              <w:t xml:space="preserve"> </w:t>
            </w:r>
            <w:r w:rsidRPr="00196ADE">
              <w:rPr>
                <w:spacing w:val="-4"/>
              </w:rPr>
              <w:t>МЫ!»</w:t>
            </w:r>
          </w:p>
        </w:tc>
        <w:tc>
          <w:tcPr>
            <w:tcW w:w="4899" w:type="dxa"/>
          </w:tcPr>
          <w:p w:rsidR="008835BB" w:rsidRDefault="008835BB" w:rsidP="00AC31B9">
            <w:pPr>
              <w:pStyle w:val="aa"/>
              <w:rPr>
                <w:b/>
              </w:rPr>
            </w:pPr>
            <w:r w:rsidRPr="00DD25A9">
              <w:t>Инструктаж</w:t>
            </w:r>
            <w:r w:rsidRPr="00DD25A9">
              <w:rPr>
                <w:spacing w:val="-13"/>
              </w:rPr>
              <w:t xml:space="preserve"> </w:t>
            </w:r>
            <w:r w:rsidRPr="00DD25A9">
              <w:t>по</w:t>
            </w:r>
            <w:r w:rsidRPr="00DD25A9">
              <w:rPr>
                <w:spacing w:val="-13"/>
              </w:rPr>
              <w:t xml:space="preserve"> </w:t>
            </w:r>
            <w:r w:rsidRPr="00DD25A9">
              <w:t>технике</w:t>
            </w:r>
            <w:r w:rsidRPr="00DD25A9">
              <w:rPr>
                <w:spacing w:val="-15"/>
              </w:rPr>
              <w:t xml:space="preserve"> </w:t>
            </w:r>
            <w:r w:rsidRPr="00DD25A9">
              <w:t>безопасности</w:t>
            </w:r>
            <w:r>
              <w:t>.</w:t>
            </w:r>
          </w:p>
        </w:tc>
        <w:tc>
          <w:tcPr>
            <w:tcW w:w="2584" w:type="dxa"/>
          </w:tcPr>
          <w:p w:rsidR="008835BB" w:rsidRPr="008835BB" w:rsidRDefault="00B94D96" w:rsidP="00914122">
            <w:pPr>
              <w:pStyle w:val="aa"/>
            </w:pPr>
            <w:r>
              <w:t>Фирсова Е.А.</w:t>
            </w:r>
          </w:p>
        </w:tc>
      </w:tr>
      <w:tr w:rsidR="008835BB" w:rsidTr="00F54D5B">
        <w:trPr>
          <w:trHeight w:val="255"/>
        </w:trPr>
        <w:tc>
          <w:tcPr>
            <w:tcW w:w="852" w:type="dxa"/>
            <w:vMerge/>
          </w:tcPr>
          <w:p w:rsidR="008835BB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8835BB" w:rsidRPr="00196ADE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835BB" w:rsidRPr="00BA7C16" w:rsidRDefault="008835BB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A7C16">
              <w:rPr>
                <w:sz w:val="24"/>
                <w:szCs w:val="24"/>
              </w:rPr>
              <w:t>Церемония открытия детского праздника «Мы встречаем праздник лета, праздник солнца»</w:t>
            </w:r>
          </w:p>
        </w:tc>
        <w:tc>
          <w:tcPr>
            <w:tcW w:w="2584" w:type="dxa"/>
          </w:tcPr>
          <w:p w:rsidR="008835BB" w:rsidRPr="0030157F" w:rsidRDefault="008835BB" w:rsidP="004239F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8835BB" w:rsidTr="00F54D5B">
        <w:trPr>
          <w:trHeight w:val="210"/>
        </w:trPr>
        <w:tc>
          <w:tcPr>
            <w:tcW w:w="852" w:type="dxa"/>
            <w:vMerge/>
          </w:tcPr>
          <w:p w:rsidR="008835BB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8835BB" w:rsidRPr="00196ADE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835BB" w:rsidRPr="00DD25A9" w:rsidRDefault="001A5C3E" w:rsidP="00914122">
            <w:pPr>
              <w:pStyle w:val="aa"/>
            </w:pPr>
            <w:r w:rsidRPr="00A76EDE">
              <w:rPr>
                <w:color w:val="000000"/>
                <w:shd w:val="clear" w:color="auto" w:fill="FFFFFF"/>
              </w:rPr>
              <w:t>Подвижные игры на  воздухе «Давайте знакомиться»</w:t>
            </w:r>
          </w:p>
        </w:tc>
        <w:tc>
          <w:tcPr>
            <w:tcW w:w="2584" w:type="dxa"/>
          </w:tcPr>
          <w:p w:rsidR="008835BB" w:rsidRPr="00914122" w:rsidRDefault="00914122" w:rsidP="00914122">
            <w:pPr>
              <w:pStyle w:val="aa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8835BB" w:rsidTr="00F54D5B">
        <w:trPr>
          <w:trHeight w:val="300"/>
        </w:trPr>
        <w:tc>
          <w:tcPr>
            <w:tcW w:w="852" w:type="dxa"/>
            <w:vMerge/>
          </w:tcPr>
          <w:p w:rsidR="008835BB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8835BB" w:rsidRPr="00196ADE" w:rsidRDefault="008835BB" w:rsidP="004239FB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835BB" w:rsidRPr="00DD25A9" w:rsidRDefault="005F6C8B" w:rsidP="00C32B0C">
            <w:pPr>
              <w:pStyle w:val="aa"/>
            </w:pPr>
            <w:r w:rsidRPr="00BE1C9E">
              <w:t xml:space="preserve">Время добрых дел. </w:t>
            </w:r>
            <w:r w:rsidR="001A5C3E">
              <w:t xml:space="preserve">«Давайте знакомиться» (создание и защита презентаций, уголков команд </w:t>
            </w:r>
            <w:r w:rsidR="001A5C3E" w:rsidRPr="004F6BF5">
              <w:rPr>
                <w:i/>
              </w:rPr>
              <w:t>«Краеведы»</w:t>
            </w:r>
            <w:r w:rsidR="001A5C3E">
              <w:t xml:space="preserve"> и </w:t>
            </w:r>
            <w:r w:rsidR="001A5C3E" w:rsidRPr="004F6BF5">
              <w:rPr>
                <w:i/>
              </w:rPr>
              <w:t>«Экологи»</w:t>
            </w:r>
            <w:r w:rsidR="001A5C3E">
              <w:t>)</w:t>
            </w:r>
            <w:r w:rsidRPr="00BE1C9E">
              <w:rPr>
                <w:spacing w:val="-2"/>
              </w:rPr>
              <w:t>»</w:t>
            </w:r>
          </w:p>
        </w:tc>
        <w:tc>
          <w:tcPr>
            <w:tcW w:w="2584" w:type="dxa"/>
          </w:tcPr>
          <w:p w:rsidR="005F6C8B" w:rsidRDefault="00B94D96" w:rsidP="005F6C8B">
            <w:pPr>
              <w:pStyle w:val="aa"/>
              <w:rPr>
                <w:b/>
              </w:rPr>
            </w:pPr>
            <w:r>
              <w:t>Новикова Л.Н</w:t>
            </w:r>
            <w:r w:rsidRPr="00914122">
              <w:t xml:space="preserve"> </w:t>
            </w:r>
            <w:proofErr w:type="spellStart"/>
            <w:r w:rsidR="005F6C8B" w:rsidRPr="00914122">
              <w:t>Родюшкина</w:t>
            </w:r>
            <w:proofErr w:type="spellEnd"/>
            <w:r w:rsidR="005F6C8B" w:rsidRPr="00914122">
              <w:t xml:space="preserve"> Е.В.</w:t>
            </w:r>
          </w:p>
        </w:tc>
      </w:tr>
      <w:tr w:rsidR="008C0104" w:rsidTr="00F54D5B">
        <w:trPr>
          <w:trHeight w:val="300"/>
        </w:trPr>
        <w:tc>
          <w:tcPr>
            <w:tcW w:w="852" w:type="dxa"/>
            <w:vMerge w:val="restart"/>
          </w:tcPr>
          <w:p w:rsidR="008C0104" w:rsidRDefault="008C0104" w:rsidP="00CC564D">
            <w:pPr>
              <w:pStyle w:val="aa"/>
              <w:jc w:val="center"/>
              <w:rPr>
                <w:b/>
              </w:rPr>
            </w:pPr>
            <w:r>
              <w:rPr>
                <w:spacing w:val="-2"/>
              </w:rPr>
              <w:t>03.06</w:t>
            </w:r>
          </w:p>
        </w:tc>
        <w:tc>
          <w:tcPr>
            <w:tcW w:w="1842" w:type="dxa"/>
            <w:vMerge w:val="restart"/>
          </w:tcPr>
          <w:p w:rsidR="008C0104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</w:t>
            </w:r>
            <w:r w:rsidRPr="00196ADE">
              <w:rPr>
                <w:color w:val="000000"/>
                <w:u w:val="single"/>
              </w:rPr>
              <w:t xml:space="preserve"> день. </w:t>
            </w:r>
          </w:p>
          <w:p w:rsidR="008C0104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  <w:p w:rsidR="008C0104" w:rsidRPr="005328B5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  <w:r>
              <w:t>«</w:t>
            </w:r>
            <w:r w:rsidRPr="005328B5">
              <w:t>День</w:t>
            </w:r>
            <w:r w:rsidRPr="005328B5">
              <w:rPr>
                <w:spacing w:val="-2"/>
              </w:rPr>
              <w:t xml:space="preserve"> дружбы</w:t>
            </w:r>
            <w:r>
              <w:rPr>
                <w:spacing w:val="-2"/>
              </w:rPr>
              <w:t>».</w:t>
            </w:r>
          </w:p>
          <w:p w:rsidR="008C0104" w:rsidRDefault="008C0104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4899" w:type="dxa"/>
          </w:tcPr>
          <w:p w:rsidR="008C0104" w:rsidRPr="00A10341" w:rsidRDefault="008C0104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10341">
              <w:rPr>
                <w:sz w:val="24"/>
                <w:szCs w:val="24"/>
              </w:rPr>
              <w:t>Интерактивный марафон «Сто затей для друзей»</w:t>
            </w:r>
          </w:p>
        </w:tc>
        <w:tc>
          <w:tcPr>
            <w:tcW w:w="2584" w:type="dxa"/>
          </w:tcPr>
          <w:p w:rsidR="008C0104" w:rsidRPr="00760877" w:rsidRDefault="008C0104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8C0104" w:rsidTr="00F54D5B">
        <w:trPr>
          <w:trHeight w:val="375"/>
        </w:trPr>
        <w:tc>
          <w:tcPr>
            <w:tcW w:w="852" w:type="dxa"/>
            <w:vMerge/>
          </w:tcPr>
          <w:p w:rsidR="008C0104" w:rsidRDefault="008C0104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8C0104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C0104" w:rsidRDefault="008C0104" w:rsidP="00AC31B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74C49">
              <w:rPr>
                <w:sz w:val="24"/>
                <w:szCs w:val="24"/>
              </w:rPr>
              <w:t>«Шуточная Олимпиада</w:t>
            </w:r>
            <w:r>
              <w:rPr>
                <w:sz w:val="24"/>
                <w:szCs w:val="24"/>
              </w:rPr>
              <w:t xml:space="preserve"> по краеведению</w:t>
            </w:r>
            <w:r w:rsidRPr="00A74C49">
              <w:rPr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8C0104" w:rsidRPr="00341C32" w:rsidRDefault="008C0104" w:rsidP="00686F8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t>Ухина</w:t>
            </w:r>
            <w:proofErr w:type="spellEnd"/>
            <w:r>
              <w:t xml:space="preserve"> О.</w:t>
            </w:r>
            <w:proofErr w:type="gramStart"/>
            <w:r>
              <w:t>П</w:t>
            </w:r>
            <w:proofErr w:type="gramEnd"/>
          </w:p>
        </w:tc>
      </w:tr>
      <w:tr w:rsidR="008C0104" w:rsidTr="00F54D5B">
        <w:trPr>
          <w:trHeight w:val="370"/>
        </w:trPr>
        <w:tc>
          <w:tcPr>
            <w:tcW w:w="852" w:type="dxa"/>
            <w:vMerge/>
          </w:tcPr>
          <w:p w:rsidR="008C0104" w:rsidRDefault="008C0104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8C0104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C0104" w:rsidRDefault="008C0104" w:rsidP="00686F86">
            <w:pPr>
              <w:pStyle w:val="aa"/>
              <w:rPr>
                <w:b/>
              </w:rPr>
            </w:pPr>
            <w:r w:rsidRPr="00341C32">
              <w:t>Игровая программа «</w:t>
            </w:r>
            <w:r>
              <w:t>Наши меньшие  друзья</w:t>
            </w:r>
            <w:r w:rsidRPr="00341C32">
              <w:t>».</w:t>
            </w:r>
          </w:p>
        </w:tc>
        <w:tc>
          <w:tcPr>
            <w:tcW w:w="2584" w:type="dxa"/>
          </w:tcPr>
          <w:p w:rsidR="008C0104" w:rsidRDefault="008C0104" w:rsidP="008C6997">
            <w:pPr>
              <w:pStyle w:val="aa"/>
              <w:rPr>
                <w:b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8C0104" w:rsidTr="00F54D5B">
        <w:trPr>
          <w:trHeight w:val="273"/>
        </w:trPr>
        <w:tc>
          <w:tcPr>
            <w:tcW w:w="852" w:type="dxa"/>
            <w:vMerge/>
          </w:tcPr>
          <w:p w:rsidR="008C0104" w:rsidRDefault="008C0104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8C0104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C0104" w:rsidRPr="00341C32" w:rsidRDefault="008C0104" w:rsidP="00686F86">
            <w:pPr>
              <w:pStyle w:val="aa"/>
            </w:pPr>
            <w:r w:rsidRPr="008E3251">
              <w:t>Время добрых дел</w:t>
            </w:r>
            <w:r>
              <w:t xml:space="preserve">. </w:t>
            </w:r>
            <w:r w:rsidRPr="008E3251">
              <w:t>Акция «День подарков «Просто так!»</w:t>
            </w:r>
          </w:p>
        </w:tc>
        <w:tc>
          <w:tcPr>
            <w:tcW w:w="2584" w:type="dxa"/>
          </w:tcPr>
          <w:p w:rsidR="008C0104" w:rsidRPr="00914122" w:rsidRDefault="008C0104" w:rsidP="008C6997">
            <w:pPr>
              <w:pStyle w:val="aa"/>
            </w:pPr>
            <w:r>
              <w:t>Новикова Л.Н</w:t>
            </w:r>
            <w:r w:rsidRPr="00914122">
              <w:t xml:space="preserve"> </w:t>
            </w: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8C0104" w:rsidTr="00F54D5B">
        <w:trPr>
          <w:trHeight w:val="273"/>
        </w:trPr>
        <w:tc>
          <w:tcPr>
            <w:tcW w:w="852" w:type="dxa"/>
            <w:vMerge/>
          </w:tcPr>
          <w:p w:rsidR="008C0104" w:rsidRDefault="008C0104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8C0104" w:rsidRDefault="008C0104" w:rsidP="005328B5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C0104" w:rsidRPr="008E3251" w:rsidRDefault="008C0104" w:rsidP="008C0104">
            <w:pPr>
              <w:pStyle w:val="aa"/>
            </w:pPr>
            <w:r w:rsidRPr="008C0104">
              <w:rPr>
                <w:color w:val="000000"/>
                <w:shd w:val="clear" w:color="auto" w:fill="FFFFFF"/>
              </w:rPr>
              <w:t>Подвижные игры на  воздухе: «Игры детей мира».</w:t>
            </w:r>
          </w:p>
        </w:tc>
        <w:tc>
          <w:tcPr>
            <w:tcW w:w="2584" w:type="dxa"/>
          </w:tcPr>
          <w:p w:rsidR="008C0104" w:rsidRDefault="008C0104" w:rsidP="008C6997">
            <w:pPr>
              <w:pStyle w:val="aa"/>
            </w:pPr>
          </w:p>
        </w:tc>
      </w:tr>
      <w:tr w:rsidR="00773572" w:rsidTr="00F54D5B">
        <w:trPr>
          <w:trHeight w:val="270"/>
        </w:trPr>
        <w:tc>
          <w:tcPr>
            <w:tcW w:w="852" w:type="dxa"/>
            <w:vMerge w:val="restart"/>
          </w:tcPr>
          <w:p w:rsidR="00773572" w:rsidRDefault="00773572" w:rsidP="00CC564D">
            <w:pPr>
              <w:pStyle w:val="aa"/>
              <w:jc w:val="center"/>
              <w:rPr>
                <w:b/>
              </w:rPr>
            </w:pPr>
            <w:r>
              <w:rPr>
                <w:spacing w:val="-2"/>
              </w:rPr>
              <w:t>04.06</w:t>
            </w:r>
          </w:p>
        </w:tc>
        <w:tc>
          <w:tcPr>
            <w:tcW w:w="1842" w:type="dxa"/>
            <w:vMerge w:val="restart"/>
          </w:tcPr>
          <w:p w:rsidR="00773572" w:rsidRDefault="00773572" w:rsidP="009759F8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</w:t>
            </w:r>
            <w:r w:rsidRPr="00196ADE">
              <w:rPr>
                <w:color w:val="000000"/>
                <w:u w:val="single"/>
              </w:rPr>
              <w:t xml:space="preserve"> день. </w:t>
            </w:r>
          </w:p>
          <w:p w:rsidR="00773572" w:rsidRDefault="00773572" w:rsidP="00CC564D">
            <w:pPr>
              <w:pStyle w:val="aa"/>
              <w:jc w:val="center"/>
              <w:rPr>
                <w:b/>
                <w:i/>
              </w:rPr>
            </w:pPr>
          </w:p>
          <w:p w:rsidR="00773572" w:rsidRPr="009759F8" w:rsidRDefault="00AA2FB4" w:rsidP="009759F8">
            <w:pPr>
              <w:pStyle w:val="aa"/>
              <w:ind w:left="-107"/>
              <w:jc w:val="center"/>
            </w:pPr>
            <w:r>
              <w:t>«</w:t>
            </w:r>
            <w:r w:rsidR="00773572" w:rsidRPr="009759F8">
              <w:t>День</w:t>
            </w:r>
            <w:r w:rsidR="00773572" w:rsidRPr="009759F8">
              <w:rPr>
                <w:spacing w:val="-7"/>
              </w:rPr>
              <w:t xml:space="preserve"> </w:t>
            </w:r>
            <w:r w:rsidR="00773572" w:rsidRPr="009759F8">
              <w:t>талантов</w:t>
            </w:r>
            <w:r>
              <w:t>»</w:t>
            </w:r>
            <w:r w:rsidR="00773572" w:rsidRPr="009759F8">
              <w:t>.</w:t>
            </w:r>
          </w:p>
        </w:tc>
        <w:tc>
          <w:tcPr>
            <w:tcW w:w="4899" w:type="dxa"/>
          </w:tcPr>
          <w:p w:rsidR="00773572" w:rsidRDefault="00773572" w:rsidP="009759F8">
            <w:pPr>
              <w:pStyle w:val="aa"/>
              <w:rPr>
                <w:b/>
              </w:rPr>
            </w:pPr>
            <w:r>
              <w:t>Мероприятие «Шоу талантов»</w:t>
            </w:r>
          </w:p>
        </w:tc>
        <w:tc>
          <w:tcPr>
            <w:tcW w:w="2584" w:type="dxa"/>
          </w:tcPr>
          <w:p w:rsidR="00773572" w:rsidRDefault="00773572" w:rsidP="0086763C">
            <w:pPr>
              <w:pStyle w:val="aa"/>
              <w:rPr>
                <w:b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773572" w:rsidTr="00F54D5B">
        <w:trPr>
          <w:trHeight w:val="255"/>
        </w:trPr>
        <w:tc>
          <w:tcPr>
            <w:tcW w:w="852" w:type="dxa"/>
            <w:vMerge/>
          </w:tcPr>
          <w:p w:rsidR="00773572" w:rsidRDefault="00773572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773572" w:rsidRDefault="00773572" w:rsidP="009759F8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73572" w:rsidRDefault="00773572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Pr="00EC63BD">
              <w:rPr>
                <w:sz w:val="24"/>
                <w:szCs w:val="24"/>
              </w:rPr>
              <w:t xml:space="preserve"> рисунков «Красота моего края»</w:t>
            </w:r>
            <w:r>
              <w:rPr>
                <w:sz w:val="24"/>
                <w:szCs w:val="24"/>
              </w:rPr>
              <w:t>,</w:t>
            </w:r>
          </w:p>
          <w:p w:rsidR="00773572" w:rsidRPr="00EC63BD" w:rsidRDefault="00773572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«В гостях у природы»</w:t>
            </w:r>
          </w:p>
        </w:tc>
        <w:tc>
          <w:tcPr>
            <w:tcW w:w="2584" w:type="dxa"/>
          </w:tcPr>
          <w:p w:rsidR="00773572" w:rsidRPr="00EC63BD" w:rsidRDefault="00773572" w:rsidP="0086763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Л.Н.</w:t>
            </w:r>
          </w:p>
        </w:tc>
      </w:tr>
      <w:tr w:rsidR="00773572" w:rsidTr="00F54D5B">
        <w:trPr>
          <w:trHeight w:val="495"/>
        </w:trPr>
        <w:tc>
          <w:tcPr>
            <w:tcW w:w="852" w:type="dxa"/>
            <w:vMerge/>
          </w:tcPr>
          <w:p w:rsidR="00773572" w:rsidRDefault="00773572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773572" w:rsidRDefault="00773572" w:rsidP="009759F8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73572" w:rsidRDefault="00773572" w:rsidP="00773572">
            <w:pPr>
              <w:pStyle w:val="aa"/>
              <w:rPr>
                <w:b/>
              </w:rPr>
            </w:pPr>
            <w:r w:rsidRPr="00F058F8">
              <w:t>Время добрых дел.</w:t>
            </w:r>
            <w:r>
              <w:t xml:space="preserve"> Акция «Открытка для бабушки»</w:t>
            </w:r>
          </w:p>
        </w:tc>
        <w:tc>
          <w:tcPr>
            <w:tcW w:w="2584" w:type="dxa"/>
          </w:tcPr>
          <w:p w:rsidR="00773572" w:rsidRDefault="00773572" w:rsidP="00773572">
            <w:pPr>
              <w:pStyle w:val="aa"/>
              <w:rPr>
                <w:b/>
              </w:rPr>
            </w:pPr>
            <w:r>
              <w:t>Новикова Л.Н</w:t>
            </w:r>
            <w:r w:rsidRPr="00914122">
              <w:t xml:space="preserve"> </w:t>
            </w: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773572" w:rsidTr="00F54D5B">
        <w:trPr>
          <w:trHeight w:val="318"/>
        </w:trPr>
        <w:tc>
          <w:tcPr>
            <w:tcW w:w="852" w:type="dxa"/>
            <w:vMerge/>
          </w:tcPr>
          <w:p w:rsidR="00773572" w:rsidRDefault="00773572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773572" w:rsidRDefault="00773572" w:rsidP="009759F8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73572" w:rsidRPr="00A5112C" w:rsidRDefault="00A5112C" w:rsidP="00773572">
            <w:pPr>
              <w:pStyle w:val="aa"/>
            </w:pPr>
            <w:r w:rsidRPr="00A5112C">
              <w:rPr>
                <w:color w:val="000000"/>
                <w:shd w:val="clear" w:color="auto" w:fill="FFFFFF"/>
              </w:rPr>
              <w:t>Малая спартакиада </w:t>
            </w:r>
          </w:p>
        </w:tc>
        <w:tc>
          <w:tcPr>
            <w:tcW w:w="2584" w:type="dxa"/>
          </w:tcPr>
          <w:p w:rsidR="00773572" w:rsidRDefault="006645BD" w:rsidP="00773572">
            <w:pPr>
              <w:pStyle w:val="aa"/>
            </w:pPr>
            <w:r>
              <w:t>Фирсова Е.А.</w:t>
            </w:r>
          </w:p>
        </w:tc>
      </w:tr>
      <w:tr w:rsidR="00C32B0C" w:rsidTr="00F54D5B">
        <w:trPr>
          <w:trHeight w:val="306"/>
        </w:trPr>
        <w:tc>
          <w:tcPr>
            <w:tcW w:w="852" w:type="dxa"/>
            <w:vMerge w:val="restart"/>
          </w:tcPr>
          <w:p w:rsidR="00C32B0C" w:rsidRDefault="00C32B0C" w:rsidP="00CC564D">
            <w:pPr>
              <w:pStyle w:val="aa"/>
              <w:jc w:val="center"/>
              <w:rPr>
                <w:spacing w:val="-2"/>
              </w:rPr>
            </w:pPr>
            <w:r>
              <w:rPr>
                <w:spacing w:val="-2"/>
              </w:rPr>
              <w:t>05.06</w:t>
            </w:r>
          </w:p>
        </w:tc>
        <w:tc>
          <w:tcPr>
            <w:tcW w:w="1842" w:type="dxa"/>
            <w:vMerge w:val="restart"/>
          </w:tcPr>
          <w:p w:rsidR="00C32B0C" w:rsidRDefault="00C32B0C" w:rsidP="00AA2FB4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4</w:t>
            </w:r>
            <w:r w:rsidRPr="00196ADE">
              <w:rPr>
                <w:color w:val="000000"/>
                <w:u w:val="single"/>
              </w:rPr>
              <w:t xml:space="preserve"> день. </w:t>
            </w:r>
          </w:p>
          <w:p w:rsidR="00C32B0C" w:rsidRDefault="00C32B0C" w:rsidP="00AA2FB4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  <w:p w:rsidR="00C32B0C" w:rsidRPr="00AA2FB4" w:rsidRDefault="00C32B0C" w:rsidP="00AA2FB4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  <w:r>
              <w:t>«</w:t>
            </w:r>
            <w:r w:rsidRPr="00AA2FB4">
              <w:t>День</w:t>
            </w:r>
            <w:r w:rsidRPr="00AA2FB4">
              <w:rPr>
                <w:spacing w:val="-2"/>
              </w:rPr>
              <w:t xml:space="preserve"> </w:t>
            </w:r>
            <w:r w:rsidRPr="00AA2FB4">
              <w:t>защиты окружающей среды</w:t>
            </w:r>
            <w:r>
              <w:t>».</w:t>
            </w:r>
          </w:p>
          <w:p w:rsidR="00C32B0C" w:rsidRDefault="00C32B0C" w:rsidP="009759F8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C32B0C" w:rsidRPr="00D23D34" w:rsidRDefault="00C32B0C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Экскурсия « Уголок моей малой Родины»</w:t>
            </w:r>
          </w:p>
        </w:tc>
        <w:tc>
          <w:tcPr>
            <w:tcW w:w="2584" w:type="dxa"/>
          </w:tcPr>
          <w:p w:rsidR="00C32B0C" w:rsidRDefault="00C32B0C" w:rsidP="00773572">
            <w:pPr>
              <w:pStyle w:val="aa"/>
            </w:pPr>
            <w:r>
              <w:t>Фирсова Е.А.</w:t>
            </w:r>
          </w:p>
        </w:tc>
      </w:tr>
      <w:tr w:rsidR="00C32B0C" w:rsidTr="00F54D5B">
        <w:trPr>
          <w:trHeight w:val="480"/>
        </w:trPr>
        <w:tc>
          <w:tcPr>
            <w:tcW w:w="852" w:type="dxa"/>
            <w:vMerge/>
          </w:tcPr>
          <w:p w:rsidR="00C32B0C" w:rsidRDefault="00C32B0C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C32B0C" w:rsidRDefault="00C32B0C" w:rsidP="00AA2FB4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C32B0C" w:rsidRPr="002E36DC" w:rsidRDefault="00C32B0C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E36DC">
              <w:rPr>
                <w:sz w:val="24"/>
                <w:szCs w:val="24"/>
              </w:rPr>
              <w:t>Игровая программа «Кто хочет стать знатоком экологии»  ко Дню защиты окружающей среды</w:t>
            </w:r>
          </w:p>
        </w:tc>
        <w:tc>
          <w:tcPr>
            <w:tcW w:w="2584" w:type="dxa"/>
          </w:tcPr>
          <w:p w:rsidR="00C32B0C" w:rsidRDefault="0086763C" w:rsidP="00773572">
            <w:pPr>
              <w:pStyle w:val="aa"/>
            </w:pPr>
            <w:r>
              <w:t xml:space="preserve">Сафронова Л.А., научный сотрудник музея </w:t>
            </w:r>
            <w:proofErr w:type="spellStart"/>
            <w:r>
              <w:t>В.И.Вернадского</w:t>
            </w:r>
            <w:proofErr w:type="spellEnd"/>
          </w:p>
        </w:tc>
      </w:tr>
      <w:tr w:rsidR="0086763C" w:rsidTr="00F54D5B">
        <w:trPr>
          <w:trHeight w:val="641"/>
        </w:trPr>
        <w:tc>
          <w:tcPr>
            <w:tcW w:w="852" w:type="dxa"/>
            <w:vMerge/>
          </w:tcPr>
          <w:p w:rsidR="0086763C" w:rsidRDefault="0086763C" w:rsidP="00CC564D">
            <w:pPr>
              <w:pStyle w:val="aa"/>
              <w:jc w:val="center"/>
              <w:rPr>
                <w:spacing w:val="-2"/>
              </w:rPr>
            </w:pPr>
          </w:p>
        </w:tc>
        <w:tc>
          <w:tcPr>
            <w:tcW w:w="1842" w:type="dxa"/>
            <w:vMerge/>
          </w:tcPr>
          <w:p w:rsidR="0086763C" w:rsidRDefault="0086763C" w:rsidP="00AA2FB4">
            <w:pPr>
              <w:pStyle w:val="ab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6763C" w:rsidRPr="00762BA4" w:rsidRDefault="0086763C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62BA4">
              <w:rPr>
                <w:sz w:val="24"/>
                <w:szCs w:val="24"/>
              </w:rPr>
              <w:t>Время добрых дел.</w:t>
            </w:r>
            <w:r>
              <w:rPr>
                <w:sz w:val="24"/>
                <w:szCs w:val="24"/>
              </w:rPr>
              <w:t xml:space="preserve"> </w:t>
            </w:r>
            <w:r>
              <w:t>Акция</w:t>
            </w:r>
            <w:r w:rsidRPr="00762BA4">
              <w:t xml:space="preserve"> «Доброе сердце»</w:t>
            </w:r>
          </w:p>
        </w:tc>
        <w:tc>
          <w:tcPr>
            <w:tcW w:w="2584" w:type="dxa"/>
          </w:tcPr>
          <w:p w:rsidR="0086763C" w:rsidRDefault="0086763C" w:rsidP="00773572">
            <w:pPr>
              <w:pStyle w:val="aa"/>
            </w:pPr>
            <w:r>
              <w:t>Новикова Л.Н</w:t>
            </w:r>
            <w:r w:rsidRPr="00914122">
              <w:t xml:space="preserve"> </w:t>
            </w: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716F50" w:rsidTr="00F54D5B">
        <w:trPr>
          <w:trHeight w:val="345"/>
        </w:trPr>
        <w:tc>
          <w:tcPr>
            <w:tcW w:w="852" w:type="dxa"/>
            <w:vMerge w:val="restart"/>
          </w:tcPr>
          <w:p w:rsidR="00716F50" w:rsidRPr="0086763C" w:rsidRDefault="00716F50" w:rsidP="00CC564D">
            <w:pPr>
              <w:pStyle w:val="aa"/>
              <w:jc w:val="center"/>
            </w:pPr>
            <w:r w:rsidRPr="0086763C">
              <w:t>06.06</w:t>
            </w:r>
          </w:p>
        </w:tc>
        <w:tc>
          <w:tcPr>
            <w:tcW w:w="1842" w:type="dxa"/>
            <w:vMerge w:val="restart"/>
          </w:tcPr>
          <w:p w:rsidR="00716F50" w:rsidRDefault="00716F50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5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716F50" w:rsidRDefault="00716F50">
            <w:pPr>
              <w:rPr>
                <w:color w:val="000000"/>
                <w:u w:val="single"/>
              </w:rPr>
            </w:pPr>
          </w:p>
          <w:p w:rsidR="00716F50" w:rsidRPr="003E02FB" w:rsidRDefault="00716F50">
            <w:r w:rsidRPr="003E02FB">
              <w:rPr>
                <w:sz w:val="24"/>
              </w:rPr>
              <w:t>«День</w:t>
            </w:r>
            <w:r w:rsidRPr="003E02FB">
              <w:rPr>
                <w:spacing w:val="-2"/>
                <w:sz w:val="24"/>
              </w:rPr>
              <w:t xml:space="preserve"> здоровья»</w:t>
            </w:r>
          </w:p>
        </w:tc>
        <w:tc>
          <w:tcPr>
            <w:tcW w:w="4899" w:type="dxa"/>
          </w:tcPr>
          <w:p w:rsidR="00716F50" w:rsidRDefault="00716F50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здорово!»</w:t>
            </w:r>
          </w:p>
        </w:tc>
        <w:tc>
          <w:tcPr>
            <w:tcW w:w="2584" w:type="dxa"/>
          </w:tcPr>
          <w:p w:rsidR="00716F50" w:rsidRDefault="00716F50" w:rsidP="00716F50">
            <w:pPr>
              <w:pStyle w:val="aa"/>
              <w:rPr>
                <w:b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716F50" w:rsidTr="00F54D5B">
        <w:trPr>
          <w:trHeight w:val="360"/>
        </w:trPr>
        <w:tc>
          <w:tcPr>
            <w:tcW w:w="852" w:type="dxa"/>
            <w:vMerge/>
          </w:tcPr>
          <w:p w:rsidR="00716F50" w:rsidRPr="0086763C" w:rsidRDefault="00716F50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716F50" w:rsidRDefault="00716F50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16F50" w:rsidRPr="00DF226C" w:rsidRDefault="00716F50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F226C">
              <w:rPr>
                <w:sz w:val="24"/>
                <w:szCs w:val="24"/>
              </w:rPr>
              <w:t>Веселая игра по спортивному ориентированию «Найди клад»</w:t>
            </w:r>
            <w:proofErr w:type="gramStart"/>
            <w:r w:rsidRPr="00DF226C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ежду командами </w:t>
            </w:r>
            <w:r>
              <w:rPr>
                <w:sz w:val="24"/>
              </w:rPr>
              <w:t>«Краеведы» и «Экологи»)</w:t>
            </w:r>
          </w:p>
        </w:tc>
        <w:tc>
          <w:tcPr>
            <w:tcW w:w="2584" w:type="dxa"/>
          </w:tcPr>
          <w:p w:rsidR="00716F50" w:rsidRDefault="00716F50" w:rsidP="00716F50">
            <w:pPr>
              <w:pStyle w:val="aa"/>
              <w:rPr>
                <w:b/>
              </w:rPr>
            </w:pPr>
            <w:r>
              <w:t>Фирсова Е.А</w:t>
            </w:r>
          </w:p>
        </w:tc>
      </w:tr>
      <w:tr w:rsidR="00716F50" w:rsidTr="00F54D5B">
        <w:trPr>
          <w:trHeight w:val="345"/>
        </w:trPr>
        <w:tc>
          <w:tcPr>
            <w:tcW w:w="852" w:type="dxa"/>
            <w:vMerge/>
          </w:tcPr>
          <w:p w:rsidR="00716F50" w:rsidRPr="0086763C" w:rsidRDefault="00716F50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716F50" w:rsidRDefault="00716F50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16F50" w:rsidRPr="00737AA9" w:rsidRDefault="00716F50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37AA9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Акция «Цветок здоровья»</w:t>
            </w:r>
          </w:p>
        </w:tc>
        <w:tc>
          <w:tcPr>
            <w:tcW w:w="2584" w:type="dxa"/>
          </w:tcPr>
          <w:p w:rsidR="00716F50" w:rsidRDefault="00716F50" w:rsidP="00716F50">
            <w:pPr>
              <w:pStyle w:val="aa"/>
              <w:rPr>
                <w:b/>
              </w:rPr>
            </w:pPr>
            <w:r>
              <w:t>Новикова Л.Н</w:t>
            </w:r>
          </w:p>
        </w:tc>
      </w:tr>
      <w:tr w:rsidR="00C50C1F" w:rsidTr="00F54D5B">
        <w:trPr>
          <w:trHeight w:val="360"/>
        </w:trPr>
        <w:tc>
          <w:tcPr>
            <w:tcW w:w="852" w:type="dxa"/>
            <w:vMerge w:val="restart"/>
          </w:tcPr>
          <w:p w:rsidR="00C50C1F" w:rsidRDefault="00C50C1F" w:rsidP="00CC564D">
            <w:pPr>
              <w:pStyle w:val="aa"/>
              <w:jc w:val="center"/>
              <w:rPr>
                <w:b/>
              </w:rPr>
            </w:pPr>
            <w:r>
              <w:t>07</w:t>
            </w:r>
            <w:r w:rsidRPr="0086763C">
              <w:t>.06</w:t>
            </w:r>
          </w:p>
        </w:tc>
        <w:tc>
          <w:tcPr>
            <w:tcW w:w="1842" w:type="dxa"/>
            <w:vMerge w:val="restart"/>
          </w:tcPr>
          <w:p w:rsidR="00C50C1F" w:rsidRDefault="00C50C1F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6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C50C1F" w:rsidRDefault="00C50C1F">
            <w:pPr>
              <w:rPr>
                <w:color w:val="000000"/>
                <w:u w:val="single"/>
              </w:rPr>
            </w:pPr>
          </w:p>
          <w:p w:rsidR="00C50C1F" w:rsidRPr="00942434" w:rsidRDefault="00C50C1F">
            <w:r w:rsidRPr="00942434">
              <w:rPr>
                <w:sz w:val="24"/>
              </w:rPr>
              <w:lastRenderedPageBreak/>
              <w:t>«День</w:t>
            </w:r>
            <w:r w:rsidRPr="00942434">
              <w:rPr>
                <w:spacing w:val="-2"/>
                <w:sz w:val="24"/>
              </w:rPr>
              <w:t xml:space="preserve"> </w:t>
            </w:r>
            <w:proofErr w:type="spellStart"/>
            <w:r w:rsidRPr="00942434">
              <w:rPr>
                <w:spacing w:val="-2"/>
                <w:sz w:val="24"/>
              </w:rPr>
              <w:t>экорекламы</w:t>
            </w:r>
            <w:proofErr w:type="spellEnd"/>
            <w:r w:rsidRPr="00942434">
              <w:rPr>
                <w:spacing w:val="-2"/>
                <w:sz w:val="24"/>
              </w:rPr>
              <w:t>»</w:t>
            </w:r>
          </w:p>
        </w:tc>
        <w:tc>
          <w:tcPr>
            <w:tcW w:w="4899" w:type="dxa"/>
          </w:tcPr>
          <w:p w:rsidR="00C50C1F" w:rsidRPr="00BA3C81" w:rsidRDefault="00C50C1F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A3C81">
              <w:rPr>
                <w:bCs/>
                <w:iCs/>
                <w:color w:val="181818"/>
                <w:shd w:val="clear" w:color="auto" w:fill="FFFFFF"/>
              </w:rPr>
              <w:lastRenderedPageBreak/>
              <w:t>Анкетирование. Социологический опрос "От кого зависит чистота нашего села?"</w:t>
            </w:r>
          </w:p>
        </w:tc>
        <w:tc>
          <w:tcPr>
            <w:tcW w:w="2584" w:type="dxa"/>
          </w:tcPr>
          <w:p w:rsidR="00C50C1F" w:rsidRDefault="00C50C1F" w:rsidP="002A55F9">
            <w:pPr>
              <w:pStyle w:val="aa"/>
              <w:rPr>
                <w:b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C50C1F" w:rsidTr="00F54D5B">
        <w:trPr>
          <w:trHeight w:val="360"/>
        </w:trPr>
        <w:tc>
          <w:tcPr>
            <w:tcW w:w="852" w:type="dxa"/>
            <w:vMerge/>
          </w:tcPr>
          <w:p w:rsidR="00C50C1F" w:rsidRDefault="00C50C1F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50C1F" w:rsidRDefault="00C50C1F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C50C1F" w:rsidRPr="004E4954" w:rsidRDefault="00C50C1F" w:rsidP="000A0C7E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9C414E">
              <w:rPr>
                <w:bCs/>
                <w:color w:val="000000"/>
                <w:sz w:val="24"/>
                <w:szCs w:val="24"/>
              </w:rPr>
              <w:t>Социально-экологическая реклама на тему «Это наш дом! Не сори в нём!»</w:t>
            </w:r>
          </w:p>
        </w:tc>
        <w:tc>
          <w:tcPr>
            <w:tcW w:w="2584" w:type="dxa"/>
          </w:tcPr>
          <w:p w:rsidR="00C50C1F" w:rsidRPr="00100C07" w:rsidRDefault="00C50C1F" w:rsidP="002A55F9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C50C1F" w:rsidTr="00F54D5B">
        <w:trPr>
          <w:trHeight w:val="510"/>
        </w:trPr>
        <w:tc>
          <w:tcPr>
            <w:tcW w:w="852" w:type="dxa"/>
            <w:vMerge/>
          </w:tcPr>
          <w:p w:rsidR="00C50C1F" w:rsidRDefault="00C50C1F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50C1F" w:rsidRDefault="00C50C1F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C50C1F" w:rsidRPr="00BA3C81" w:rsidRDefault="00C50C1F" w:rsidP="000A0C7E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C414E">
              <w:rPr>
                <w:bCs/>
                <w:color w:val="000000"/>
                <w:sz w:val="24"/>
                <w:szCs w:val="24"/>
              </w:rPr>
              <w:t xml:space="preserve">Социально-экологическая реклама на тему </w:t>
            </w:r>
            <w:r w:rsidRPr="008A3F0C">
              <w:rPr>
                <w:bCs/>
                <w:color w:val="000000"/>
                <w:sz w:val="24"/>
                <w:szCs w:val="24"/>
              </w:rPr>
              <w:t>«</w:t>
            </w:r>
            <w:r w:rsidRPr="008A3F0C">
              <w:rPr>
                <w:bCs/>
                <w:color w:val="000000"/>
              </w:rPr>
              <w:t>Мусору нет! Начни с себя!</w:t>
            </w:r>
            <w:r w:rsidRPr="009C414E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C50C1F" w:rsidRPr="00BA3C81" w:rsidRDefault="00C50C1F" w:rsidP="002A55F9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C50C1F" w:rsidTr="00F54D5B">
        <w:trPr>
          <w:trHeight w:val="303"/>
        </w:trPr>
        <w:tc>
          <w:tcPr>
            <w:tcW w:w="852" w:type="dxa"/>
            <w:vMerge/>
          </w:tcPr>
          <w:p w:rsidR="00C50C1F" w:rsidRDefault="00C50C1F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50C1F" w:rsidRDefault="00C50C1F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C50C1F" w:rsidRPr="009C414E" w:rsidRDefault="00C50C1F" w:rsidP="000A0C7E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0C038B">
              <w:rPr>
                <w:sz w:val="24"/>
                <w:szCs w:val="24"/>
              </w:rPr>
              <w:t xml:space="preserve">Время добрых дел. </w:t>
            </w:r>
            <w:r>
              <w:rPr>
                <w:sz w:val="24"/>
                <w:szCs w:val="24"/>
              </w:rPr>
              <w:t>Экологический бюллетень.</w:t>
            </w:r>
          </w:p>
        </w:tc>
        <w:tc>
          <w:tcPr>
            <w:tcW w:w="2584" w:type="dxa"/>
          </w:tcPr>
          <w:p w:rsidR="00C50C1F" w:rsidRPr="00BA3C81" w:rsidRDefault="00C50C1F" w:rsidP="002A55F9">
            <w:pPr>
              <w:pStyle w:val="TableParagraph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Е.В.</w:t>
            </w:r>
          </w:p>
        </w:tc>
      </w:tr>
      <w:tr w:rsidR="00C50C1F" w:rsidTr="00F54D5B">
        <w:trPr>
          <w:trHeight w:val="303"/>
        </w:trPr>
        <w:tc>
          <w:tcPr>
            <w:tcW w:w="852" w:type="dxa"/>
            <w:vMerge/>
          </w:tcPr>
          <w:p w:rsidR="00C50C1F" w:rsidRDefault="00C50C1F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C50C1F" w:rsidRDefault="00C50C1F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C50C1F" w:rsidRPr="000C038B" w:rsidRDefault="00C50C1F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экологического содержания</w:t>
            </w:r>
          </w:p>
        </w:tc>
        <w:tc>
          <w:tcPr>
            <w:tcW w:w="2584" w:type="dxa"/>
          </w:tcPr>
          <w:p w:rsidR="00C50C1F" w:rsidRPr="00914122" w:rsidRDefault="00C50C1F" w:rsidP="002A55F9">
            <w:pPr>
              <w:pStyle w:val="TableParagraph"/>
              <w:spacing w:line="240" w:lineRule="auto"/>
              <w:ind w:left="0"/>
            </w:pPr>
            <w:r>
              <w:t>Фирсова Е.А</w:t>
            </w:r>
          </w:p>
        </w:tc>
      </w:tr>
      <w:tr w:rsidR="00AE7702" w:rsidTr="00F54D5B">
        <w:trPr>
          <w:trHeight w:val="315"/>
        </w:trPr>
        <w:tc>
          <w:tcPr>
            <w:tcW w:w="852" w:type="dxa"/>
            <w:vMerge w:val="restart"/>
          </w:tcPr>
          <w:p w:rsidR="00AE7702" w:rsidRPr="006E1F62" w:rsidRDefault="00AE7702" w:rsidP="00CC564D">
            <w:pPr>
              <w:pStyle w:val="aa"/>
              <w:jc w:val="center"/>
            </w:pPr>
            <w:r w:rsidRPr="006E1F62">
              <w:t>09.06</w:t>
            </w:r>
          </w:p>
        </w:tc>
        <w:tc>
          <w:tcPr>
            <w:tcW w:w="1842" w:type="dxa"/>
            <w:vMerge w:val="restart"/>
          </w:tcPr>
          <w:p w:rsidR="00AE7702" w:rsidRDefault="00AE7702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7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AE7702" w:rsidRDefault="00AE7702">
            <w:pPr>
              <w:rPr>
                <w:color w:val="000000"/>
                <w:u w:val="single"/>
              </w:rPr>
            </w:pPr>
          </w:p>
          <w:p w:rsidR="00AE7702" w:rsidRPr="006E1F62" w:rsidRDefault="00AE7702">
            <w:pPr>
              <w:rPr>
                <w:color w:val="000000"/>
                <w:u w:val="single"/>
              </w:rPr>
            </w:pPr>
            <w:r>
              <w:rPr>
                <w:sz w:val="24"/>
              </w:rPr>
              <w:t>«</w:t>
            </w:r>
            <w:r w:rsidRPr="006E1F62">
              <w:rPr>
                <w:sz w:val="24"/>
              </w:rPr>
              <w:t>День</w:t>
            </w:r>
            <w:r w:rsidRPr="006E1F62">
              <w:rPr>
                <w:spacing w:val="-2"/>
                <w:sz w:val="24"/>
              </w:rPr>
              <w:t xml:space="preserve"> Радуги</w:t>
            </w:r>
            <w:r>
              <w:rPr>
                <w:spacing w:val="-2"/>
                <w:sz w:val="24"/>
              </w:rPr>
              <w:t>»</w:t>
            </w:r>
          </w:p>
          <w:p w:rsidR="00AE7702" w:rsidRDefault="00AE7702"/>
        </w:tc>
        <w:tc>
          <w:tcPr>
            <w:tcW w:w="4899" w:type="dxa"/>
          </w:tcPr>
          <w:p w:rsidR="00AE7702" w:rsidRPr="000955C9" w:rsidRDefault="00AE7702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955C9">
              <w:rPr>
                <w:sz w:val="24"/>
                <w:szCs w:val="24"/>
              </w:rPr>
              <w:t>Информационный час «Если будет Россия</w:t>
            </w:r>
            <w:r>
              <w:rPr>
                <w:sz w:val="24"/>
                <w:szCs w:val="24"/>
              </w:rPr>
              <w:t xml:space="preserve"> </w:t>
            </w:r>
            <w:r w:rsidRPr="00095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955C9">
              <w:rPr>
                <w:sz w:val="24"/>
                <w:szCs w:val="24"/>
              </w:rPr>
              <w:t>буду и я!»</w:t>
            </w:r>
          </w:p>
        </w:tc>
        <w:tc>
          <w:tcPr>
            <w:tcW w:w="2584" w:type="dxa"/>
          </w:tcPr>
          <w:p w:rsidR="00AE7702" w:rsidRPr="000955C9" w:rsidRDefault="00AE7702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AE7702" w:rsidTr="00F54D5B">
        <w:trPr>
          <w:trHeight w:val="360"/>
        </w:trPr>
        <w:tc>
          <w:tcPr>
            <w:tcW w:w="852" w:type="dxa"/>
            <w:vMerge/>
          </w:tcPr>
          <w:p w:rsidR="00AE7702" w:rsidRPr="006E1F62" w:rsidRDefault="00AE7702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AE7702" w:rsidRDefault="00AE7702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AE7702" w:rsidRPr="00DD25A9" w:rsidRDefault="00AE7702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D25A9">
              <w:rPr>
                <w:sz w:val="24"/>
              </w:rPr>
              <w:t>Игра-путешествие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«В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поисках</w:t>
            </w:r>
            <w:r w:rsidRPr="00DD25A9">
              <w:rPr>
                <w:spacing w:val="-2"/>
                <w:sz w:val="24"/>
              </w:rPr>
              <w:t xml:space="preserve"> радуги»</w:t>
            </w:r>
          </w:p>
        </w:tc>
        <w:tc>
          <w:tcPr>
            <w:tcW w:w="2584" w:type="dxa"/>
          </w:tcPr>
          <w:p w:rsidR="00AE7702" w:rsidRPr="0045264C" w:rsidRDefault="00AE7702" w:rsidP="00692EB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</w:tc>
      </w:tr>
      <w:tr w:rsidR="00AE7702" w:rsidTr="00F54D5B">
        <w:trPr>
          <w:trHeight w:val="195"/>
        </w:trPr>
        <w:tc>
          <w:tcPr>
            <w:tcW w:w="852" w:type="dxa"/>
            <w:vMerge/>
          </w:tcPr>
          <w:p w:rsidR="00AE7702" w:rsidRPr="006E1F62" w:rsidRDefault="00AE7702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AE7702" w:rsidRDefault="00AE7702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AE7702" w:rsidRPr="003D0DFB" w:rsidRDefault="00AE7702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D0DFB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Акция «Займи малыша» (игры с детьми детского сада)</w:t>
            </w:r>
          </w:p>
        </w:tc>
        <w:tc>
          <w:tcPr>
            <w:tcW w:w="2584" w:type="dxa"/>
          </w:tcPr>
          <w:p w:rsidR="00AE7702" w:rsidRPr="003D0DFB" w:rsidRDefault="00AE7702" w:rsidP="00692EB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D0F11" w:rsidTr="00F54D5B">
        <w:trPr>
          <w:trHeight w:val="338"/>
        </w:trPr>
        <w:tc>
          <w:tcPr>
            <w:tcW w:w="852" w:type="dxa"/>
            <w:vMerge/>
          </w:tcPr>
          <w:p w:rsidR="002D0F11" w:rsidRPr="006E1F62" w:rsidRDefault="002D0F11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D0F11" w:rsidRDefault="002D0F11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D0F11" w:rsidRPr="00DD25A9" w:rsidRDefault="002D0F11" w:rsidP="004239FB">
            <w:pPr>
              <w:pStyle w:val="TableParagraph"/>
              <w:spacing w:line="240" w:lineRule="auto"/>
              <w:rPr>
                <w:sz w:val="24"/>
              </w:rPr>
            </w:pPr>
            <w:r w:rsidRPr="003D0DFB">
              <w:rPr>
                <w:sz w:val="24"/>
              </w:rPr>
              <w:t>Дискотека</w:t>
            </w:r>
            <w:r w:rsidRPr="003D0DFB">
              <w:rPr>
                <w:spacing w:val="-3"/>
                <w:sz w:val="24"/>
              </w:rPr>
              <w:t xml:space="preserve"> </w:t>
            </w:r>
            <w:r w:rsidRPr="003D0DFB">
              <w:rPr>
                <w:sz w:val="24"/>
              </w:rPr>
              <w:t>«Краски</w:t>
            </w:r>
            <w:r w:rsidRPr="003D0DFB">
              <w:rPr>
                <w:spacing w:val="-5"/>
                <w:sz w:val="24"/>
              </w:rPr>
              <w:t xml:space="preserve"> </w:t>
            </w:r>
            <w:r w:rsidRPr="003D0DFB">
              <w:rPr>
                <w:spacing w:val="-2"/>
                <w:sz w:val="24"/>
              </w:rPr>
              <w:t>лета»</w:t>
            </w:r>
          </w:p>
        </w:tc>
        <w:tc>
          <w:tcPr>
            <w:tcW w:w="2584" w:type="dxa"/>
          </w:tcPr>
          <w:p w:rsidR="002D0F11" w:rsidRPr="003D0DFB" w:rsidRDefault="002D0F11" w:rsidP="00692EB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t>Фирсова Е.А</w:t>
            </w:r>
          </w:p>
        </w:tc>
      </w:tr>
      <w:tr w:rsidR="002B777C" w:rsidTr="00F54D5B">
        <w:trPr>
          <w:trHeight w:val="300"/>
        </w:trPr>
        <w:tc>
          <w:tcPr>
            <w:tcW w:w="852" w:type="dxa"/>
            <w:vMerge w:val="restart"/>
          </w:tcPr>
          <w:p w:rsidR="002B777C" w:rsidRPr="006E1F62" w:rsidRDefault="001E14E1" w:rsidP="001E14E1">
            <w:pPr>
              <w:pStyle w:val="aa"/>
            </w:pPr>
            <w:r w:rsidRPr="006E1F62">
              <w:t>10.06</w:t>
            </w:r>
          </w:p>
        </w:tc>
        <w:tc>
          <w:tcPr>
            <w:tcW w:w="1842" w:type="dxa"/>
            <w:vMerge w:val="restart"/>
          </w:tcPr>
          <w:p w:rsidR="001E14E1" w:rsidRDefault="001E14E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8</w:t>
            </w:r>
            <w:r w:rsidRPr="00651236">
              <w:rPr>
                <w:color w:val="000000"/>
                <w:u w:val="single"/>
              </w:rPr>
              <w:t xml:space="preserve"> день. </w:t>
            </w:r>
          </w:p>
          <w:p w:rsidR="001E14E1" w:rsidRDefault="001E14E1">
            <w:pPr>
              <w:rPr>
                <w:color w:val="000000"/>
                <w:u w:val="single"/>
              </w:rPr>
            </w:pPr>
          </w:p>
          <w:p w:rsidR="002B777C" w:rsidRDefault="001E14E1" w:rsidP="001E14E1">
            <w:pPr>
              <w:rPr>
                <w:color w:val="000000"/>
                <w:u w:val="single"/>
              </w:rPr>
            </w:pPr>
            <w:r w:rsidRPr="002D0F11">
              <w:rPr>
                <w:sz w:val="24"/>
              </w:rPr>
              <w:t>«День</w:t>
            </w:r>
            <w:r w:rsidRPr="002D0F11">
              <w:rPr>
                <w:spacing w:val="-2"/>
                <w:sz w:val="24"/>
              </w:rPr>
              <w:t xml:space="preserve"> эколога»</w:t>
            </w:r>
          </w:p>
        </w:tc>
        <w:tc>
          <w:tcPr>
            <w:tcW w:w="4899" w:type="dxa"/>
          </w:tcPr>
          <w:p w:rsidR="002B777C" w:rsidRPr="0022321C" w:rsidRDefault="002B777C" w:rsidP="00922E1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2321C">
              <w:rPr>
                <w:color w:val="000000"/>
                <w:sz w:val="24"/>
                <w:szCs w:val="24"/>
                <w:shd w:val="clear" w:color="auto" w:fill="FFFFFF"/>
              </w:rPr>
              <w:t>Спортивно-экологическое мероприятие «Сохраним природу вместе»</w:t>
            </w:r>
            <w:proofErr w:type="gramStart"/>
            <w:r w:rsidRPr="0022321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910BE">
              <w:rPr>
                <w:sz w:val="24"/>
              </w:rPr>
              <w:t xml:space="preserve"> (</w:t>
            </w:r>
            <w:proofErr w:type="gramStart"/>
            <w:r w:rsidR="003910BE">
              <w:rPr>
                <w:sz w:val="24"/>
              </w:rPr>
              <w:t>м</w:t>
            </w:r>
            <w:proofErr w:type="gramEnd"/>
            <w:r w:rsidR="003910BE">
              <w:rPr>
                <w:sz w:val="24"/>
              </w:rPr>
              <w:t>ежду командами «Краеведы» и «Экологи»)</w:t>
            </w:r>
          </w:p>
        </w:tc>
        <w:tc>
          <w:tcPr>
            <w:tcW w:w="2584" w:type="dxa"/>
          </w:tcPr>
          <w:p w:rsidR="002B777C" w:rsidRDefault="002B777C" w:rsidP="002B777C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2B777C" w:rsidRPr="002B777C" w:rsidRDefault="002B777C" w:rsidP="002B777C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B777C" w:rsidTr="00F54D5B">
        <w:trPr>
          <w:trHeight w:val="255"/>
        </w:trPr>
        <w:tc>
          <w:tcPr>
            <w:tcW w:w="852" w:type="dxa"/>
            <w:vMerge/>
          </w:tcPr>
          <w:p w:rsidR="002B777C" w:rsidRPr="006E1F62" w:rsidRDefault="002B777C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B777C" w:rsidRDefault="002B777C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B777C" w:rsidRDefault="002B777C" w:rsidP="002B777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Встреча с представителями Вернадского лесничества. Беседа «Профессия – лесник».</w:t>
            </w:r>
          </w:p>
          <w:p w:rsidR="002B777C" w:rsidRPr="00E142CB" w:rsidRDefault="002B777C" w:rsidP="002B777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142CB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</w:t>
            </w:r>
            <w:r w:rsidRPr="00DD25A9">
              <w:rPr>
                <w:sz w:val="24"/>
              </w:rPr>
              <w:t xml:space="preserve"> </w:t>
            </w:r>
            <w:r w:rsidRPr="0022321C">
              <w:rPr>
                <w:color w:val="000000"/>
                <w:sz w:val="24"/>
                <w:szCs w:val="24"/>
                <w:shd w:val="clear" w:color="auto" w:fill="FFFFFF"/>
              </w:rPr>
              <w:t>Экологический десант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321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5A9">
              <w:rPr>
                <w:sz w:val="24"/>
              </w:rPr>
              <w:t>«Сделаем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наш</w:t>
            </w:r>
            <w:r w:rsidRPr="00DD25A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парк </w:t>
            </w:r>
            <w:r w:rsidRPr="00DD25A9">
              <w:rPr>
                <w:sz w:val="24"/>
              </w:rPr>
              <w:t>чище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и</w:t>
            </w:r>
            <w:r w:rsidRPr="00DD25A9">
              <w:rPr>
                <w:spacing w:val="1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красивее»</w:t>
            </w:r>
          </w:p>
        </w:tc>
        <w:tc>
          <w:tcPr>
            <w:tcW w:w="2584" w:type="dxa"/>
          </w:tcPr>
          <w:p w:rsidR="002B777C" w:rsidRDefault="002B777C" w:rsidP="002B777C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Земсков М.Ю.</w:t>
            </w:r>
          </w:p>
          <w:p w:rsidR="002B777C" w:rsidRPr="00E142CB" w:rsidRDefault="002B777C" w:rsidP="002B777C">
            <w:pPr>
              <w:pStyle w:val="TableParagraph"/>
              <w:spacing w:line="240" w:lineRule="auto"/>
              <w:ind w:left="-48" w:right="-138"/>
              <w:rPr>
                <w:sz w:val="24"/>
              </w:rPr>
            </w:pPr>
            <w:r w:rsidRPr="00B44809">
              <w:rPr>
                <w:color w:val="333333"/>
                <w:sz w:val="24"/>
                <w:szCs w:val="24"/>
                <w:shd w:val="clear" w:color="auto" w:fill="FFFFFF"/>
              </w:rPr>
              <w:t>ТОГАУ "Вернадский </w:t>
            </w:r>
            <w:r w:rsidRPr="00B44809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ЛЕСХОЗ</w:t>
            </w:r>
            <w:r w:rsidRPr="00B44809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6F056F" w:rsidTr="00F54D5B">
        <w:trPr>
          <w:trHeight w:val="255"/>
        </w:trPr>
        <w:tc>
          <w:tcPr>
            <w:tcW w:w="852" w:type="dxa"/>
            <w:vMerge w:val="restart"/>
          </w:tcPr>
          <w:p w:rsidR="006F056F" w:rsidRPr="00D51884" w:rsidRDefault="006F056F" w:rsidP="00CC564D">
            <w:pPr>
              <w:pStyle w:val="aa"/>
              <w:jc w:val="center"/>
            </w:pPr>
            <w:r w:rsidRPr="00D51884">
              <w:t>11.06</w:t>
            </w:r>
          </w:p>
        </w:tc>
        <w:tc>
          <w:tcPr>
            <w:tcW w:w="1842" w:type="dxa"/>
            <w:vMerge w:val="restart"/>
          </w:tcPr>
          <w:p w:rsidR="006F056F" w:rsidRDefault="006F056F" w:rsidP="00D5188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9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6F056F" w:rsidRDefault="006F056F">
            <w:pPr>
              <w:rPr>
                <w:sz w:val="24"/>
              </w:rPr>
            </w:pPr>
          </w:p>
          <w:p w:rsidR="006F056F" w:rsidRPr="00D51884" w:rsidRDefault="006F056F">
            <w:pPr>
              <w:rPr>
                <w:color w:val="000000"/>
                <w:u w:val="single"/>
              </w:rPr>
            </w:pPr>
            <w:r>
              <w:rPr>
                <w:sz w:val="24"/>
              </w:rPr>
              <w:t>«</w:t>
            </w:r>
            <w:r w:rsidRPr="00D51884">
              <w:rPr>
                <w:sz w:val="24"/>
              </w:rPr>
              <w:t>День</w:t>
            </w:r>
            <w:r w:rsidRPr="00D51884">
              <w:rPr>
                <w:spacing w:val="-4"/>
                <w:sz w:val="24"/>
              </w:rPr>
              <w:t xml:space="preserve"> </w:t>
            </w:r>
            <w:r w:rsidRPr="00D51884">
              <w:rPr>
                <w:sz w:val="24"/>
              </w:rPr>
              <w:t>России</w:t>
            </w:r>
            <w:r>
              <w:rPr>
                <w:sz w:val="24"/>
              </w:rPr>
              <w:t>»</w:t>
            </w:r>
          </w:p>
        </w:tc>
        <w:tc>
          <w:tcPr>
            <w:tcW w:w="4899" w:type="dxa"/>
          </w:tcPr>
          <w:p w:rsidR="006F056F" w:rsidRPr="00EE711E" w:rsidRDefault="006F056F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EE711E">
              <w:rPr>
                <w:sz w:val="24"/>
                <w:szCs w:val="24"/>
              </w:rPr>
              <w:t>Игровая программа  «Час веселых приключений на свежем воздухе»</w:t>
            </w:r>
          </w:p>
        </w:tc>
        <w:tc>
          <w:tcPr>
            <w:tcW w:w="2584" w:type="dxa"/>
          </w:tcPr>
          <w:p w:rsidR="006F056F" w:rsidRPr="00EE711E" w:rsidRDefault="006F056F" w:rsidP="00692EB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6F056F" w:rsidTr="00F54D5B">
        <w:trPr>
          <w:trHeight w:val="300"/>
        </w:trPr>
        <w:tc>
          <w:tcPr>
            <w:tcW w:w="852" w:type="dxa"/>
            <w:vMerge/>
          </w:tcPr>
          <w:p w:rsidR="006F056F" w:rsidRPr="00D51884" w:rsidRDefault="006F056F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6F056F" w:rsidRDefault="006F056F" w:rsidP="00D51884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6F056F" w:rsidRPr="002A5E20" w:rsidRDefault="006F056F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A5E20">
              <w:rPr>
                <w:sz w:val="24"/>
                <w:szCs w:val="24"/>
              </w:rPr>
              <w:t>Познавательно-игровая программа  «Моё отечество – Россия»</w:t>
            </w:r>
          </w:p>
        </w:tc>
        <w:tc>
          <w:tcPr>
            <w:tcW w:w="2584" w:type="dxa"/>
          </w:tcPr>
          <w:p w:rsidR="006F056F" w:rsidRPr="002A5E20" w:rsidRDefault="006F056F" w:rsidP="00692EB5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Сафронов</w:t>
            </w:r>
            <w:r w:rsidR="00692EB5">
              <w:rPr>
                <w:sz w:val="24"/>
              </w:rPr>
              <w:t xml:space="preserve">а Л.А., научный сотрудник музея </w:t>
            </w:r>
            <w:r>
              <w:rPr>
                <w:sz w:val="24"/>
              </w:rPr>
              <w:t>Вернадского</w:t>
            </w:r>
          </w:p>
        </w:tc>
      </w:tr>
      <w:tr w:rsidR="006F056F" w:rsidTr="00F54D5B">
        <w:trPr>
          <w:trHeight w:val="225"/>
        </w:trPr>
        <w:tc>
          <w:tcPr>
            <w:tcW w:w="852" w:type="dxa"/>
            <w:vMerge/>
          </w:tcPr>
          <w:p w:rsidR="006F056F" w:rsidRPr="00D51884" w:rsidRDefault="006F056F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6F056F" w:rsidRDefault="006F056F" w:rsidP="00D51884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6F056F" w:rsidRPr="00070D24" w:rsidRDefault="006F056F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70D2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 w:rsidRPr="00F058F8">
              <w:t>Акция «Письмо солдату»</w:t>
            </w:r>
          </w:p>
        </w:tc>
        <w:tc>
          <w:tcPr>
            <w:tcW w:w="2584" w:type="dxa"/>
          </w:tcPr>
          <w:p w:rsidR="006F056F" w:rsidRPr="006F056F" w:rsidRDefault="006F056F" w:rsidP="00B4480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F056F">
              <w:rPr>
                <w:sz w:val="24"/>
                <w:szCs w:val="24"/>
              </w:rPr>
              <w:t>Родюшкина</w:t>
            </w:r>
            <w:proofErr w:type="spellEnd"/>
            <w:r w:rsidRPr="006F056F">
              <w:rPr>
                <w:sz w:val="24"/>
                <w:szCs w:val="24"/>
              </w:rPr>
              <w:t xml:space="preserve"> Е.В</w:t>
            </w:r>
          </w:p>
        </w:tc>
      </w:tr>
      <w:tr w:rsidR="00B44809" w:rsidTr="00F54D5B">
        <w:trPr>
          <w:trHeight w:val="210"/>
        </w:trPr>
        <w:tc>
          <w:tcPr>
            <w:tcW w:w="852" w:type="dxa"/>
            <w:vMerge w:val="restart"/>
          </w:tcPr>
          <w:p w:rsidR="00B44809" w:rsidRPr="0040288C" w:rsidRDefault="00B44809" w:rsidP="00CC564D">
            <w:pPr>
              <w:pStyle w:val="aa"/>
              <w:jc w:val="center"/>
            </w:pPr>
            <w:r w:rsidRPr="0040288C">
              <w:t>16.06</w:t>
            </w:r>
          </w:p>
        </w:tc>
        <w:tc>
          <w:tcPr>
            <w:tcW w:w="1842" w:type="dxa"/>
            <w:vMerge w:val="restart"/>
          </w:tcPr>
          <w:p w:rsidR="00B44809" w:rsidRDefault="00B44809" w:rsidP="00255DC3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10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B44809" w:rsidRDefault="00B44809" w:rsidP="00255DC3">
            <w:pPr>
              <w:rPr>
                <w:color w:val="000000"/>
                <w:u w:val="single"/>
              </w:rPr>
            </w:pPr>
          </w:p>
          <w:p w:rsidR="00B44809" w:rsidRPr="0040288C" w:rsidRDefault="00B44809">
            <w:pPr>
              <w:rPr>
                <w:color w:val="000000"/>
                <w:u w:val="single"/>
              </w:rPr>
            </w:pPr>
            <w:r w:rsidRPr="0040288C">
              <w:rPr>
                <w:sz w:val="24"/>
              </w:rPr>
              <w:t>«День</w:t>
            </w:r>
            <w:r w:rsidRPr="0040288C">
              <w:rPr>
                <w:spacing w:val="-5"/>
                <w:sz w:val="24"/>
              </w:rPr>
              <w:t xml:space="preserve"> </w:t>
            </w:r>
            <w:r w:rsidRPr="0040288C">
              <w:rPr>
                <w:sz w:val="24"/>
              </w:rPr>
              <w:t>экологических</w:t>
            </w:r>
            <w:r w:rsidRPr="0040288C">
              <w:rPr>
                <w:spacing w:val="-4"/>
                <w:sz w:val="24"/>
              </w:rPr>
              <w:t xml:space="preserve"> </w:t>
            </w:r>
            <w:r w:rsidRPr="0040288C">
              <w:rPr>
                <w:spacing w:val="-2"/>
                <w:sz w:val="24"/>
              </w:rPr>
              <w:t>действий»</w:t>
            </w:r>
          </w:p>
        </w:tc>
        <w:tc>
          <w:tcPr>
            <w:tcW w:w="4899" w:type="dxa"/>
          </w:tcPr>
          <w:p w:rsidR="00B44809" w:rsidRPr="00DD25A9" w:rsidRDefault="00B44809" w:rsidP="000A0C7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DD25A9">
              <w:rPr>
                <w:sz w:val="24"/>
              </w:rPr>
              <w:t>Экологическая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z w:val="24"/>
              </w:rPr>
              <w:t>игра-испытание</w:t>
            </w:r>
            <w:r w:rsidRPr="00DD25A9">
              <w:rPr>
                <w:spacing w:val="-6"/>
                <w:sz w:val="24"/>
              </w:rPr>
              <w:t xml:space="preserve"> </w:t>
            </w:r>
            <w:r w:rsidRPr="00DD25A9">
              <w:rPr>
                <w:sz w:val="24"/>
              </w:rPr>
              <w:t>«Спасём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природу!»</w:t>
            </w:r>
          </w:p>
        </w:tc>
        <w:tc>
          <w:tcPr>
            <w:tcW w:w="2584" w:type="dxa"/>
          </w:tcPr>
          <w:p w:rsidR="00D27BF9" w:rsidRDefault="00D27BF9" w:rsidP="00D27BF9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  <w:p w:rsidR="00B44809" w:rsidRDefault="00B44809" w:rsidP="006F056F">
            <w:pPr>
              <w:pStyle w:val="aa"/>
              <w:ind w:left="-48"/>
              <w:jc w:val="center"/>
              <w:rPr>
                <w:b/>
              </w:rPr>
            </w:pPr>
          </w:p>
        </w:tc>
      </w:tr>
      <w:tr w:rsidR="00B44809" w:rsidTr="00F54D5B">
        <w:trPr>
          <w:trHeight w:val="180"/>
        </w:trPr>
        <w:tc>
          <w:tcPr>
            <w:tcW w:w="852" w:type="dxa"/>
            <w:vMerge/>
          </w:tcPr>
          <w:p w:rsidR="00B44809" w:rsidRDefault="00B44809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44809" w:rsidRDefault="00B44809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B44809" w:rsidRPr="0000535B" w:rsidRDefault="00B44809" w:rsidP="004239F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Экологический турнир «Сохраним нашу землю </w:t>
            </w:r>
            <w:proofErr w:type="gramStart"/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зеленой</w:t>
            </w:r>
            <w:proofErr w:type="gramEnd"/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</w:t>
            </w: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(между командами </w:t>
            </w:r>
            <w:r w:rsidRPr="0000535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«Краеведы»</w:t>
            </w: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и </w:t>
            </w:r>
            <w:r w:rsidRPr="0000535B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«Экологи</w:t>
            </w:r>
            <w:r w:rsidRPr="0000535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»)</w:t>
            </w:r>
          </w:p>
        </w:tc>
        <w:tc>
          <w:tcPr>
            <w:tcW w:w="2584" w:type="dxa"/>
          </w:tcPr>
          <w:p w:rsidR="00B44809" w:rsidRDefault="00B44809" w:rsidP="00B44809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B44809" w:rsidRDefault="00B44809" w:rsidP="00CC564D">
            <w:pPr>
              <w:pStyle w:val="aa"/>
              <w:jc w:val="center"/>
              <w:rPr>
                <w:b/>
              </w:rPr>
            </w:pPr>
          </w:p>
        </w:tc>
      </w:tr>
      <w:tr w:rsidR="00B44809" w:rsidTr="00F54D5B">
        <w:trPr>
          <w:trHeight w:val="105"/>
        </w:trPr>
        <w:tc>
          <w:tcPr>
            <w:tcW w:w="852" w:type="dxa"/>
            <w:vMerge/>
          </w:tcPr>
          <w:p w:rsidR="00B44809" w:rsidRDefault="00B44809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44809" w:rsidRDefault="00B44809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B44809" w:rsidRPr="00370AE2" w:rsidRDefault="00B44809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370AE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Операция «Чистый берег»</w:t>
            </w:r>
          </w:p>
        </w:tc>
        <w:tc>
          <w:tcPr>
            <w:tcW w:w="2584" w:type="dxa"/>
          </w:tcPr>
          <w:p w:rsidR="00B44809" w:rsidRDefault="00B44809" w:rsidP="00B44809">
            <w:pPr>
              <w:pStyle w:val="aa"/>
              <w:rPr>
                <w:b/>
              </w:rPr>
            </w:pPr>
            <w:r>
              <w:t>Фирсова Е.А</w:t>
            </w:r>
          </w:p>
        </w:tc>
      </w:tr>
      <w:tr w:rsidR="00217774" w:rsidTr="00F54D5B">
        <w:trPr>
          <w:trHeight w:val="195"/>
        </w:trPr>
        <w:tc>
          <w:tcPr>
            <w:tcW w:w="852" w:type="dxa"/>
            <w:vMerge w:val="restart"/>
          </w:tcPr>
          <w:p w:rsidR="00217774" w:rsidRPr="00D27BF9" w:rsidRDefault="00217774" w:rsidP="00CC564D">
            <w:pPr>
              <w:pStyle w:val="aa"/>
              <w:jc w:val="center"/>
            </w:pPr>
            <w:r w:rsidRPr="00D27BF9">
              <w:t>17.06</w:t>
            </w:r>
          </w:p>
        </w:tc>
        <w:tc>
          <w:tcPr>
            <w:tcW w:w="1842" w:type="dxa"/>
            <w:vMerge w:val="restart"/>
          </w:tcPr>
          <w:p w:rsidR="00217774" w:rsidRDefault="00217774" w:rsidP="00255DC3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11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17774" w:rsidRDefault="00217774" w:rsidP="00255DC3">
            <w:pPr>
              <w:rPr>
                <w:color w:val="000000"/>
                <w:u w:val="single"/>
              </w:rPr>
            </w:pPr>
          </w:p>
          <w:p w:rsidR="00217774" w:rsidRPr="00D27BF9" w:rsidRDefault="00217774">
            <w:pPr>
              <w:rPr>
                <w:color w:val="000000"/>
                <w:u w:val="single"/>
              </w:rPr>
            </w:pPr>
            <w:r w:rsidRPr="00D27BF9">
              <w:rPr>
                <w:sz w:val="24"/>
              </w:rPr>
              <w:t>«День</w:t>
            </w:r>
            <w:r w:rsidRPr="00D27BF9">
              <w:rPr>
                <w:spacing w:val="-2"/>
                <w:sz w:val="24"/>
              </w:rPr>
              <w:t xml:space="preserve"> спорта»</w:t>
            </w:r>
          </w:p>
        </w:tc>
        <w:tc>
          <w:tcPr>
            <w:tcW w:w="4899" w:type="dxa"/>
          </w:tcPr>
          <w:p w:rsidR="00217774" w:rsidRPr="006C2949" w:rsidRDefault="00217774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D25A9">
              <w:rPr>
                <w:sz w:val="24"/>
              </w:rPr>
              <w:t>«Мы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со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спортом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дружим!»</w:t>
            </w:r>
            <w:r w:rsidRPr="00DD25A9">
              <w:rPr>
                <w:spacing w:val="-7"/>
                <w:sz w:val="24"/>
              </w:rPr>
              <w:t xml:space="preserve"> </w:t>
            </w:r>
            <w:r w:rsidRPr="00DD25A9">
              <w:rPr>
                <w:sz w:val="24"/>
              </w:rPr>
              <w:t>(презентация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видов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спорта)</w:t>
            </w:r>
          </w:p>
        </w:tc>
        <w:tc>
          <w:tcPr>
            <w:tcW w:w="2584" w:type="dxa"/>
          </w:tcPr>
          <w:p w:rsidR="00217774" w:rsidRPr="006C2949" w:rsidRDefault="00CC7B2D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217774" w:rsidTr="00F54D5B">
        <w:trPr>
          <w:trHeight w:val="180"/>
        </w:trPr>
        <w:tc>
          <w:tcPr>
            <w:tcW w:w="852" w:type="dxa"/>
            <w:vMerge/>
          </w:tcPr>
          <w:p w:rsidR="00217774" w:rsidRPr="00D27BF9" w:rsidRDefault="00217774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17774" w:rsidRDefault="00217774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17774" w:rsidRPr="002A5E20" w:rsidRDefault="00217774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2A5E20">
              <w:rPr>
                <w:sz w:val="24"/>
                <w:szCs w:val="24"/>
              </w:rPr>
              <w:t>Спортивно – развлекательное мероприятие: «Туристический марафон»</w:t>
            </w:r>
            <w:r w:rsidRPr="0000535B">
              <w:rPr>
                <w:b/>
                <w:color w:val="000000" w:themeColor="text1"/>
                <w:sz w:val="24"/>
              </w:rPr>
              <w:t xml:space="preserve"> </w:t>
            </w:r>
            <w:r w:rsidRPr="00032EEF">
              <w:rPr>
                <w:color w:val="000000" w:themeColor="text1"/>
                <w:sz w:val="24"/>
              </w:rPr>
              <w:t xml:space="preserve">(между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84" w:type="dxa"/>
          </w:tcPr>
          <w:p w:rsidR="00217774" w:rsidRPr="002A5E20" w:rsidRDefault="00217774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Кулначёв</w:t>
            </w:r>
            <w:proofErr w:type="spellEnd"/>
            <w:r>
              <w:rPr>
                <w:sz w:val="24"/>
              </w:rPr>
              <w:t xml:space="preserve"> В.М., директор музея </w:t>
            </w:r>
            <w:proofErr w:type="spellStart"/>
            <w:r>
              <w:rPr>
                <w:sz w:val="24"/>
              </w:rPr>
              <w:t>В.И.Вернадского</w:t>
            </w:r>
            <w:proofErr w:type="spellEnd"/>
          </w:p>
        </w:tc>
      </w:tr>
      <w:tr w:rsidR="00217774" w:rsidTr="00F54D5B">
        <w:trPr>
          <w:trHeight w:val="570"/>
        </w:trPr>
        <w:tc>
          <w:tcPr>
            <w:tcW w:w="852" w:type="dxa"/>
            <w:vMerge/>
          </w:tcPr>
          <w:p w:rsidR="00217774" w:rsidRPr="00D27BF9" w:rsidRDefault="00217774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17774" w:rsidRDefault="00217774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17774" w:rsidRPr="009572A3" w:rsidRDefault="00217774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72A3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Подвижные игры для малышей.</w:t>
            </w:r>
          </w:p>
        </w:tc>
        <w:tc>
          <w:tcPr>
            <w:tcW w:w="2584" w:type="dxa"/>
          </w:tcPr>
          <w:p w:rsidR="00217774" w:rsidRPr="009572A3" w:rsidRDefault="00217774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217774" w:rsidTr="00F54D5B">
        <w:trPr>
          <w:trHeight w:val="243"/>
        </w:trPr>
        <w:tc>
          <w:tcPr>
            <w:tcW w:w="852" w:type="dxa"/>
            <w:vMerge/>
          </w:tcPr>
          <w:p w:rsidR="00217774" w:rsidRPr="00D27BF9" w:rsidRDefault="00217774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17774" w:rsidRDefault="00217774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17774" w:rsidRPr="009572A3" w:rsidRDefault="00217774" w:rsidP="000A0C7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Олимп»</w:t>
            </w:r>
          </w:p>
        </w:tc>
        <w:tc>
          <w:tcPr>
            <w:tcW w:w="2584" w:type="dxa"/>
          </w:tcPr>
          <w:p w:rsidR="00217774" w:rsidRPr="00CC7B2D" w:rsidRDefault="00CC7B2D" w:rsidP="00CC7B2D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</w:tc>
      </w:tr>
      <w:tr w:rsidR="007C1471" w:rsidTr="00F54D5B">
        <w:trPr>
          <w:trHeight w:val="300"/>
        </w:trPr>
        <w:tc>
          <w:tcPr>
            <w:tcW w:w="852" w:type="dxa"/>
            <w:vMerge w:val="restart"/>
          </w:tcPr>
          <w:p w:rsidR="007C1471" w:rsidRPr="00D27BF9" w:rsidRDefault="007C1471" w:rsidP="00CC564D">
            <w:pPr>
              <w:pStyle w:val="aa"/>
              <w:jc w:val="center"/>
            </w:pPr>
            <w:r w:rsidRPr="00D27BF9">
              <w:t>18.06</w:t>
            </w:r>
          </w:p>
        </w:tc>
        <w:tc>
          <w:tcPr>
            <w:tcW w:w="1842" w:type="dxa"/>
            <w:vMerge w:val="restart"/>
          </w:tcPr>
          <w:p w:rsidR="007C1471" w:rsidRDefault="007C1471" w:rsidP="00255DC3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12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7C1471" w:rsidRDefault="007C1471" w:rsidP="00255DC3">
            <w:pPr>
              <w:rPr>
                <w:color w:val="000000"/>
                <w:u w:val="single"/>
              </w:rPr>
            </w:pPr>
          </w:p>
          <w:p w:rsidR="007C1471" w:rsidRPr="00CC7B2D" w:rsidRDefault="007C1471">
            <w:pPr>
              <w:rPr>
                <w:color w:val="000000"/>
                <w:u w:val="single"/>
              </w:rPr>
            </w:pPr>
            <w:r w:rsidRPr="00CC7B2D">
              <w:rPr>
                <w:sz w:val="24"/>
              </w:rPr>
              <w:t>«День</w:t>
            </w:r>
            <w:r w:rsidRPr="00CC7B2D">
              <w:rPr>
                <w:spacing w:val="-4"/>
                <w:sz w:val="24"/>
              </w:rPr>
              <w:t xml:space="preserve"> </w:t>
            </w:r>
            <w:r w:rsidRPr="00CC7B2D">
              <w:rPr>
                <w:sz w:val="24"/>
              </w:rPr>
              <w:t>вторичной</w:t>
            </w:r>
            <w:r w:rsidRPr="00CC7B2D">
              <w:rPr>
                <w:spacing w:val="-4"/>
                <w:sz w:val="24"/>
              </w:rPr>
              <w:t xml:space="preserve"> </w:t>
            </w:r>
            <w:r w:rsidRPr="00CC7B2D">
              <w:rPr>
                <w:spacing w:val="-2"/>
                <w:sz w:val="24"/>
              </w:rPr>
              <w:t>переработки»</w:t>
            </w:r>
          </w:p>
        </w:tc>
        <w:tc>
          <w:tcPr>
            <w:tcW w:w="4899" w:type="dxa"/>
          </w:tcPr>
          <w:p w:rsidR="007C1471" w:rsidRPr="00DD25A9" w:rsidRDefault="007C1471" w:rsidP="00922E12">
            <w:pPr>
              <w:pStyle w:val="TableParagraph"/>
              <w:rPr>
                <w:sz w:val="24"/>
              </w:rPr>
            </w:pPr>
            <w:r w:rsidRPr="00DD25A9">
              <w:rPr>
                <w:sz w:val="24"/>
              </w:rPr>
              <w:t>Творческая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мастерская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«Вторая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жизнь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ненужных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вещей»</w:t>
            </w:r>
          </w:p>
          <w:p w:rsidR="007C1471" w:rsidRPr="003D15BF" w:rsidRDefault="007C1471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DD25A9">
              <w:rPr>
                <w:sz w:val="24"/>
              </w:rPr>
              <w:t>Выставка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работ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мастерской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(определение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лучшей</w:t>
            </w:r>
            <w:r w:rsidRPr="00DD25A9">
              <w:rPr>
                <w:spacing w:val="2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поделки)</w:t>
            </w:r>
          </w:p>
        </w:tc>
        <w:tc>
          <w:tcPr>
            <w:tcW w:w="2584" w:type="dxa"/>
          </w:tcPr>
          <w:p w:rsidR="007C1471" w:rsidRDefault="007C1471" w:rsidP="00395C9E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7C1471" w:rsidRDefault="007C1471" w:rsidP="00CC564D">
            <w:pPr>
              <w:pStyle w:val="aa"/>
              <w:jc w:val="center"/>
              <w:rPr>
                <w:b/>
              </w:rPr>
            </w:pPr>
          </w:p>
        </w:tc>
      </w:tr>
      <w:tr w:rsidR="007C1471" w:rsidTr="00F54D5B">
        <w:trPr>
          <w:trHeight w:val="291"/>
        </w:trPr>
        <w:tc>
          <w:tcPr>
            <w:tcW w:w="852" w:type="dxa"/>
            <w:vMerge/>
          </w:tcPr>
          <w:p w:rsidR="007C1471" w:rsidRDefault="007C1471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C1471" w:rsidRDefault="007C1471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C1471" w:rsidRPr="007C1471" w:rsidRDefault="007C1471" w:rsidP="00922E12">
            <w:pPr>
              <w:pStyle w:val="TableParagraph"/>
              <w:rPr>
                <w:sz w:val="24"/>
                <w:szCs w:val="24"/>
              </w:rPr>
            </w:pPr>
            <w:r w:rsidRPr="007C1471">
              <w:rPr>
                <w:color w:val="000000"/>
                <w:sz w:val="24"/>
                <w:szCs w:val="24"/>
                <w:shd w:val="clear" w:color="auto" w:fill="FFFFFF"/>
              </w:rPr>
              <w:t>Подвижные игры</w:t>
            </w:r>
            <w:proofErr w:type="gramStart"/>
            <w:r w:rsidRPr="007C1471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C1471">
              <w:rPr>
                <w:color w:val="000000"/>
                <w:sz w:val="24"/>
                <w:szCs w:val="24"/>
                <w:shd w:val="clear" w:color="auto" w:fill="FFFFFF"/>
              </w:rPr>
              <w:t xml:space="preserve"> «Пионербол»</w:t>
            </w:r>
          </w:p>
        </w:tc>
        <w:tc>
          <w:tcPr>
            <w:tcW w:w="2584" w:type="dxa"/>
          </w:tcPr>
          <w:p w:rsidR="007C1471" w:rsidRPr="00395C9E" w:rsidRDefault="007C1471" w:rsidP="00395C9E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t>Фирсова Е.А</w:t>
            </w:r>
          </w:p>
        </w:tc>
      </w:tr>
      <w:tr w:rsidR="007C1471" w:rsidTr="00F54D5B">
        <w:trPr>
          <w:trHeight w:val="126"/>
        </w:trPr>
        <w:tc>
          <w:tcPr>
            <w:tcW w:w="852" w:type="dxa"/>
            <w:vMerge/>
          </w:tcPr>
          <w:p w:rsidR="007C1471" w:rsidRDefault="007C1471" w:rsidP="00CC564D">
            <w:pPr>
              <w:pStyle w:val="aa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C1471" w:rsidRDefault="007C1471" w:rsidP="00255DC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7C1471" w:rsidRDefault="007C1471" w:rsidP="00922E12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Беседа</w:t>
            </w:r>
            <w:r w:rsidRPr="00DD25A9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D25A9">
              <w:rPr>
                <w:sz w:val="24"/>
              </w:rPr>
              <w:t>Раздельный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5462A3">
              <w:rPr>
                <w:spacing w:val="-2"/>
                <w:sz w:val="24"/>
              </w:rPr>
              <w:t>мусора»</w:t>
            </w:r>
          </w:p>
          <w:p w:rsidR="007C1471" w:rsidRPr="006C4774" w:rsidRDefault="007C1471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6C477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 w:rsidRPr="000C03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Экологическая акция «Умный взгляд на мусор»</w:t>
            </w:r>
          </w:p>
        </w:tc>
        <w:tc>
          <w:tcPr>
            <w:tcW w:w="2584" w:type="dxa"/>
          </w:tcPr>
          <w:p w:rsidR="007C1471" w:rsidRDefault="007C1471" w:rsidP="00395C9E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7C1471" w:rsidRDefault="007C1471" w:rsidP="00022D97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  <w:p w:rsidR="007C1471" w:rsidRPr="00022D97" w:rsidRDefault="007C1471" w:rsidP="00022D97">
            <w:pPr>
              <w:pStyle w:val="TableParagraph"/>
              <w:spacing w:line="240" w:lineRule="auto"/>
              <w:ind w:left="-48"/>
              <w:rPr>
                <w:sz w:val="24"/>
              </w:rPr>
            </w:pPr>
          </w:p>
        </w:tc>
      </w:tr>
      <w:tr w:rsidR="008F6DC1" w:rsidTr="00F54D5B">
        <w:trPr>
          <w:trHeight w:val="210"/>
        </w:trPr>
        <w:tc>
          <w:tcPr>
            <w:tcW w:w="852" w:type="dxa"/>
            <w:vMerge w:val="restart"/>
          </w:tcPr>
          <w:p w:rsidR="008F6DC1" w:rsidRPr="00D27BF9" w:rsidRDefault="008F6DC1" w:rsidP="00CC564D">
            <w:pPr>
              <w:pStyle w:val="aa"/>
              <w:jc w:val="center"/>
            </w:pPr>
            <w:r w:rsidRPr="00D27BF9">
              <w:t>19.06</w:t>
            </w:r>
          </w:p>
        </w:tc>
        <w:tc>
          <w:tcPr>
            <w:tcW w:w="1842" w:type="dxa"/>
            <w:vMerge w:val="restart"/>
          </w:tcPr>
          <w:p w:rsidR="008F6DC1" w:rsidRDefault="008F6DC1" w:rsidP="00D27BF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13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8F6DC1" w:rsidRDefault="008F6DC1" w:rsidP="00D27BF9">
            <w:pPr>
              <w:rPr>
                <w:color w:val="000000"/>
                <w:u w:val="single"/>
              </w:rPr>
            </w:pPr>
          </w:p>
          <w:p w:rsidR="008F6DC1" w:rsidRPr="008F6DC1" w:rsidRDefault="008F6DC1" w:rsidP="00255DC3">
            <w:pPr>
              <w:rPr>
                <w:color w:val="000000"/>
                <w:u w:val="single"/>
              </w:rPr>
            </w:pPr>
            <w:r w:rsidRPr="008F6DC1">
              <w:rPr>
                <w:sz w:val="24"/>
              </w:rPr>
              <w:lastRenderedPageBreak/>
              <w:t>День</w:t>
            </w:r>
            <w:r w:rsidRPr="008F6DC1">
              <w:rPr>
                <w:spacing w:val="-4"/>
                <w:sz w:val="24"/>
              </w:rPr>
              <w:t xml:space="preserve"> </w:t>
            </w:r>
            <w:r w:rsidRPr="008F6DC1">
              <w:rPr>
                <w:sz w:val="24"/>
              </w:rPr>
              <w:t>«</w:t>
            </w:r>
            <w:proofErr w:type="spellStart"/>
            <w:r w:rsidRPr="008F6DC1">
              <w:rPr>
                <w:sz w:val="24"/>
              </w:rPr>
              <w:t>Амбассадоры</w:t>
            </w:r>
            <w:proofErr w:type="spellEnd"/>
            <w:r w:rsidRPr="008F6DC1">
              <w:rPr>
                <w:spacing w:val="-3"/>
                <w:sz w:val="24"/>
              </w:rPr>
              <w:t xml:space="preserve"> </w:t>
            </w:r>
            <w:r w:rsidRPr="008F6DC1">
              <w:rPr>
                <w:spacing w:val="-2"/>
                <w:sz w:val="24"/>
              </w:rPr>
              <w:t>здоровья»</w:t>
            </w:r>
          </w:p>
        </w:tc>
        <w:tc>
          <w:tcPr>
            <w:tcW w:w="4899" w:type="dxa"/>
          </w:tcPr>
          <w:p w:rsidR="008F6DC1" w:rsidRPr="00F83F6A" w:rsidRDefault="008F6DC1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83F6A">
              <w:rPr>
                <w:bCs/>
                <w:color w:val="000000"/>
                <w:shd w:val="clear" w:color="auto" w:fill="FFFFFF"/>
              </w:rPr>
              <w:lastRenderedPageBreak/>
              <w:t>Викторина «Путешествие в страну здоровья»   </w:t>
            </w:r>
          </w:p>
        </w:tc>
        <w:tc>
          <w:tcPr>
            <w:tcW w:w="2584" w:type="dxa"/>
          </w:tcPr>
          <w:p w:rsidR="00FB265C" w:rsidRDefault="00FB265C" w:rsidP="00FB265C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8F6DC1" w:rsidRDefault="008F6DC1" w:rsidP="00CC564D">
            <w:pPr>
              <w:pStyle w:val="aa"/>
              <w:jc w:val="center"/>
              <w:rPr>
                <w:b/>
              </w:rPr>
            </w:pPr>
          </w:p>
        </w:tc>
      </w:tr>
      <w:tr w:rsidR="008F6DC1" w:rsidTr="00F54D5B">
        <w:trPr>
          <w:trHeight w:val="120"/>
        </w:trPr>
        <w:tc>
          <w:tcPr>
            <w:tcW w:w="852" w:type="dxa"/>
            <w:vMerge/>
          </w:tcPr>
          <w:p w:rsidR="008F6DC1" w:rsidRPr="00D27BF9" w:rsidRDefault="008F6DC1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8F6DC1" w:rsidRDefault="008F6DC1" w:rsidP="00D27BF9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F6DC1" w:rsidRPr="00DF226C" w:rsidRDefault="008F6DC1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Весёлые старт</w:t>
            </w:r>
            <w:proofErr w:type="gramStart"/>
            <w:r>
              <w:rPr>
                <w:sz w:val="24"/>
              </w:rPr>
              <w:t>ы</w:t>
            </w:r>
            <w:r w:rsidRPr="00032EEF">
              <w:rPr>
                <w:color w:val="000000" w:themeColor="text1"/>
                <w:sz w:val="24"/>
              </w:rPr>
              <w:t>(</w:t>
            </w:r>
            <w:proofErr w:type="gramEnd"/>
            <w:r w:rsidRPr="00032EEF">
              <w:rPr>
                <w:color w:val="000000" w:themeColor="text1"/>
                <w:sz w:val="24"/>
              </w:rPr>
              <w:t xml:space="preserve">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84" w:type="dxa"/>
          </w:tcPr>
          <w:p w:rsidR="008F6DC1" w:rsidRDefault="00FB265C" w:rsidP="00FB265C">
            <w:pPr>
              <w:pStyle w:val="aa"/>
              <w:rPr>
                <w:b/>
              </w:rPr>
            </w:pPr>
            <w:r>
              <w:t>Фирсова Е.А</w:t>
            </w:r>
          </w:p>
        </w:tc>
      </w:tr>
      <w:tr w:rsidR="008F6DC1" w:rsidTr="00F54D5B">
        <w:trPr>
          <w:trHeight w:val="150"/>
        </w:trPr>
        <w:tc>
          <w:tcPr>
            <w:tcW w:w="852" w:type="dxa"/>
            <w:vMerge/>
          </w:tcPr>
          <w:p w:rsidR="008F6DC1" w:rsidRPr="00D27BF9" w:rsidRDefault="008F6DC1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8F6DC1" w:rsidRDefault="008F6DC1" w:rsidP="00D27BF9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F6DC1" w:rsidRPr="00CA2AD1" w:rsidRDefault="008F6DC1" w:rsidP="000A0C7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A2AD1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Операция «Уют»</w:t>
            </w:r>
          </w:p>
        </w:tc>
        <w:tc>
          <w:tcPr>
            <w:tcW w:w="2584" w:type="dxa"/>
          </w:tcPr>
          <w:p w:rsidR="008F6DC1" w:rsidRPr="00FB265C" w:rsidRDefault="00FB265C" w:rsidP="00FB265C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2E2CFD" w:rsidTr="00F54D5B">
        <w:trPr>
          <w:trHeight w:val="195"/>
        </w:trPr>
        <w:tc>
          <w:tcPr>
            <w:tcW w:w="852" w:type="dxa"/>
            <w:vMerge w:val="restart"/>
          </w:tcPr>
          <w:p w:rsidR="002E2CFD" w:rsidRPr="00D27BF9" w:rsidRDefault="002E2CFD" w:rsidP="00CC564D">
            <w:pPr>
              <w:pStyle w:val="aa"/>
              <w:jc w:val="center"/>
            </w:pPr>
            <w:r>
              <w:t>20.06</w:t>
            </w:r>
          </w:p>
        </w:tc>
        <w:tc>
          <w:tcPr>
            <w:tcW w:w="1842" w:type="dxa"/>
            <w:vMerge w:val="restart"/>
          </w:tcPr>
          <w:p w:rsidR="002E2CFD" w:rsidRDefault="002E2CFD" w:rsidP="00022D9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14 </w:t>
            </w:r>
            <w:r w:rsidRPr="00651236">
              <w:rPr>
                <w:color w:val="000000"/>
                <w:u w:val="single"/>
              </w:rPr>
              <w:t xml:space="preserve">день. </w:t>
            </w:r>
          </w:p>
          <w:p w:rsidR="002E2CFD" w:rsidRDefault="002E2CFD" w:rsidP="00022D97">
            <w:pPr>
              <w:rPr>
                <w:color w:val="000000"/>
                <w:u w:val="single"/>
              </w:rPr>
            </w:pPr>
          </w:p>
          <w:p w:rsidR="002E2CFD" w:rsidRDefault="002E2CFD" w:rsidP="00D27BF9">
            <w:pPr>
              <w:rPr>
                <w:color w:val="000000"/>
                <w:u w:val="single"/>
              </w:rPr>
            </w:pPr>
            <w:r w:rsidRPr="00880D7D">
              <w:rPr>
                <w:sz w:val="24"/>
              </w:rPr>
              <w:t>«День</w:t>
            </w:r>
            <w:r w:rsidRPr="00880D7D">
              <w:rPr>
                <w:spacing w:val="-3"/>
                <w:sz w:val="24"/>
              </w:rPr>
              <w:t xml:space="preserve"> </w:t>
            </w:r>
            <w:r w:rsidRPr="00880D7D">
              <w:rPr>
                <w:sz w:val="24"/>
              </w:rPr>
              <w:t>сказочных</w:t>
            </w:r>
            <w:r w:rsidRPr="004F60F6">
              <w:rPr>
                <w:b/>
                <w:i/>
                <w:spacing w:val="-3"/>
                <w:sz w:val="24"/>
              </w:rPr>
              <w:t xml:space="preserve"> </w:t>
            </w:r>
            <w:r w:rsidRPr="00880D7D">
              <w:rPr>
                <w:spacing w:val="-4"/>
                <w:sz w:val="24"/>
              </w:rPr>
              <w:t>затей»</w:t>
            </w:r>
          </w:p>
        </w:tc>
        <w:tc>
          <w:tcPr>
            <w:tcW w:w="4899" w:type="dxa"/>
          </w:tcPr>
          <w:p w:rsidR="002E2CFD" w:rsidRDefault="002E2CFD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D321BE">
              <w:rPr>
                <w:sz w:val="24"/>
                <w:szCs w:val="24"/>
              </w:rPr>
              <w:t xml:space="preserve">Представление кукольного спектакля «Репка»  </w:t>
            </w:r>
          </w:p>
        </w:tc>
        <w:tc>
          <w:tcPr>
            <w:tcW w:w="2584" w:type="dxa"/>
          </w:tcPr>
          <w:p w:rsidR="002E2CFD" w:rsidRDefault="002E2CFD" w:rsidP="00F411BE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2E2CFD" w:rsidTr="00F54D5B">
        <w:trPr>
          <w:trHeight w:val="165"/>
        </w:trPr>
        <w:tc>
          <w:tcPr>
            <w:tcW w:w="852" w:type="dxa"/>
            <w:vMerge/>
          </w:tcPr>
          <w:p w:rsidR="002E2CFD" w:rsidRPr="00D27BF9" w:rsidRDefault="002E2CFD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E2CFD" w:rsidRDefault="002E2CFD" w:rsidP="00022D97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E2CFD" w:rsidRPr="002E2CFD" w:rsidRDefault="002E2CFD" w:rsidP="00922E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Сказочная эстафета</w:t>
            </w:r>
          </w:p>
        </w:tc>
        <w:tc>
          <w:tcPr>
            <w:tcW w:w="2584" w:type="dxa"/>
          </w:tcPr>
          <w:p w:rsidR="00335FAF" w:rsidRDefault="00335FAF" w:rsidP="00335FAF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  <w:r>
              <w:t>.</w:t>
            </w:r>
          </w:p>
          <w:p w:rsidR="002E2CFD" w:rsidRPr="004F60F6" w:rsidRDefault="00335FAF" w:rsidP="00335FA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Л.Н.</w:t>
            </w:r>
          </w:p>
        </w:tc>
      </w:tr>
      <w:tr w:rsidR="002E2CFD" w:rsidTr="00F54D5B">
        <w:trPr>
          <w:trHeight w:val="120"/>
        </w:trPr>
        <w:tc>
          <w:tcPr>
            <w:tcW w:w="852" w:type="dxa"/>
            <w:vMerge/>
          </w:tcPr>
          <w:p w:rsidR="002E2CFD" w:rsidRPr="00D27BF9" w:rsidRDefault="002E2CFD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2E2CFD" w:rsidRDefault="002E2CFD" w:rsidP="00022D97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2E2CFD" w:rsidRPr="00EF7052" w:rsidRDefault="002E2CFD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EF705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Сказочные игры с малышами.</w:t>
            </w:r>
          </w:p>
        </w:tc>
        <w:tc>
          <w:tcPr>
            <w:tcW w:w="2584" w:type="dxa"/>
          </w:tcPr>
          <w:p w:rsidR="002E2CFD" w:rsidRPr="00EF7052" w:rsidRDefault="002E2CFD" w:rsidP="00F411B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873883" w:rsidTr="00F54D5B">
        <w:trPr>
          <w:trHeight w:val="165"/>
        </w:trPr>
        <w:tc>
          <w:tcPr>
            <w:tcW w:w="852" w:type="dxa"/>
            <w:vMerge w:val="restart"/>
          </w:tcPr>
          <w:p w:rsidR="00873883" w:rsidRPr="00D27BF9" w:rsidRDefault="00873883" w:rsidP="00CC564D">
            <w:pPr>
              <w:pStyle w:val="aa"/>
              <w:jc w:val="center"/>
            </w:pPr>
            <w:r>
              <w:t>21.06</w:t>
            </w:r>
          </w:p>
        </w:tc>
        <w:tc>
          <w:tcPr>
            <w:tcW w:w="1842" w:type="dxa"/>
            <w:vMerge w:val="restart"/>
          </w:tcPr>
          <w:p w:rsidR="00873883" w:rsidRDefault="00873883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15</w:t>
            </w:r>
            <w:r w:rsidRPr="00250C44">
              <w:rPr>
                <w:color w:val="000000"/>
                <w:u w:val="single"/>
              </w:rPr>
              <w:t xml:space="preserve"> день. </w:t>
            </w:r>
          </w:p>
          <w:p w:rsidR="00873883" w:rsidRDefault="00873883">
            <w:pPr>
              <w:rPr>
                <w:color w:val="000000"/>
                <w:u w:val="single"/>
              </w:rPr>
            </w:pPr>
          </w:p>
          <w:p w:rsidR="00873883" w:rsidRPr="00873883" w:rsidRDefault="00873883">
            <w:r w:rsidRPr="00873883">
              <w:rPr>
                <w:sz w:val="24"/>
              </w:rPr>
              <w:t>«День</w:t>
            </w:r>
            <w:r w:rsidRPr="00873883"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4899" w:type="dxa"/>
          </w:tcPr>
          <w:p w:rsidR="00873883" w:rsidRPr="005C47E2" w:rsidRDefault="00873883" w:rsidP="00D47F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C47E2">
              <w:rPr>
                <w:rStyle w:val="extended-textshort"/>
                <w:sz w:val="24"/>
                <w:szCs w:val="24"/>
              </w:rPr>
              <w:t xml:space="preserve">Час </w:t>
            </w:r>
            <w:r w:rsidRPr="005C47E2">
              <w:rPr>
                <w:rStyle w:val="extended-textshort"/>
                <w:bCs/>
                <w:sz w:val="24"/>
                <w:szCs w:val="24"/>
              </w:rPr>
              <w:t>памяти</w:t>
            </w:r>
            <w:r w:rsidRPr="005C47E2">
              <w:rPr>
                <w:rStyle w:val="extended-textshort"/>
                <w:sz w:val="24"/>
                <w:szCs w:val="24"/>
              </w:rPr>
              <w:t xml:space="preserve"> «Тревожный рассвет 41-го года».</w:t>
            </w:r>
          </w:p>
        </w:tc>
        <w:tc>
          <w:tcPr>
            <w:tcW w:w="2584" w:type="dxa"/>
          </w:tcPr>
          <w:p w:rsidR="00873883" w:rsidRPr="001B10C3" w:rsidRDefault="00873883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Морева</w:t>
            </w:r>
            <w:proofErr w:type="spellEnd"/>
            <w:r>
              <w:rPr>
                <w:sz w:val="24"/>
              </w:rPr>
              <w:t xml:space="preserve"> В.Н. библиотекарь сельской библиотеки</w:t>
            </w:r>
          </w:p>
        </w:tc>
      </w:tr>
      <w:tr w:rsidR="00873883" w:rsidTr="00F54D5B">
        <w:trPr>
          <w:trHeight w:val="135"/>
        </w:trPr>
        <w:tc>
          <w:tcPr>
            <w:tcW w:w="852" w:type="dxa"/>
            <w:vMerge/>
          </w:tcPr>
          <w:p w:rsidR="00873883" w:rsidRPr="00D27BF9" w:rsidRDefault="00873883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873883" w:rsidRDefault="0087388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73883" w:rsidRPr="00816B54" w:rsidRDefault="00873883" w:rsidP="00D47F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16B5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>
              <w:t>Акция «Свеча памяти»</w:t>
            </w:r>
          </w:p>
        </w:tc>
        <w:tc>
          <w:tcPr>
            <w:tcW w:w="2584" w:type="dxa"/>
          </w:tcPr>
          <w:p w:rsidR="00E517D0" w:rsidRDefault="00E517D0" w:rsidP="00E517D0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873883" w:rsidRPr="001B10C3" w:rsidRDefault="00E517D0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873883" w:rsidTr="00F54D5B">
        <w:trPr>
          <w:trHeight w:val="126"/>
        </w:trPr>
        <w:tc>
          <w:tcPr>
            <w:tcW w:w="852" w:type="dxa"/>
            <w:vMerge/>
          </w:tcPr>
          <w:p w:rsidR="00873883" w:rsidRPr="00D27BF9" w:rsidRDefault="00873883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873883" w:rsidRDefault="00873883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873883" w:rsidRPr="00643766" w:rsidRDefault="00873883" w:rsidP="00D47F2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DD25A9">
              <w:rPr>
                <w:sz w:val="24"/>
              </w:rPr>
              <w:t>Спортивные</w:t>
            </w:r>
            <w:r w:rsidRPr="00DD25A9">
              <w:rPr>
                <w:spacing w:val="-5"/>
                <w:sz w:val="24"/>
              </w:rPr>
              <w:t xml:space="preserve"> </w:t>
            </w:r>
            <w:r w:rsidRPr="00DD25A9">
              <w:rPr>
                <w:sz w:val="24"/>
              </w:rPr>
              <w:t>эстафеты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«Россия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верит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в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pacing w:val="-2"/>
                <w:sz w:val="24"/>
              </w:rPr>
              <w:t>тебя!»</w:t>
            </w:r>
            <w:r w:rsidRPr="00032EEF">
              <w:rPr>
                <w:color w:val="000000" w:themeColor="text1"/>
                <w:sz w:val="24"/>
              </w:rPr>
              <w:t xml:space="preserve"> (между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84" w:type="dxa"/>
          </w:tcPr>
          <w:p w:rsidR="00873883" w:rsidRPr="00643766" w:rsidRDefault="00E517D0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</w:p>
        </w:tc>
      </w:tr>
      <w:tr w:rsidR="0048210F" w:rsidTr="00F54D5B">
        <w:trPr>
          <w:trHeight w:val="350"/>
        </w:trPr>
        <w:tc>
          <w:tcPr>
            <w:tcW w:w="852" w:type="dxa"/>
            <w:vMerge w:val="restart"/>
          </w:tcPr>
          <w:p w:rsidR="0048210F" w:rsidRPr="00D27BF9" w:rsidRDefault="0048210F" w:rsidP="00CC564D">
            <w:pPr>
              <w:pStyle w:val="aa"/>
              <w:jc w:val="center"/>
            </w:pPr>
            <w:r>
              <w:t>23.06</w:t>
            </w:r>
          </w:p>
        </w:tc>
        <w:tc>
          <w:tcPr>
            <w:tcW w:w="1842" w:type="dxa"/>
            <w:vMerge w:val="restart"/>
          </w:tcPr>
          <w:p w:rsidR="0048210F" w:rsidRDefault="0048210F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16</w:t>
            </w:r>
            <w:r w:rsidRPr="00250C44">
              <w:rPr>
                <w:color w:val="000000"/>
                <w:u w:val="single"/>
              </w:rPr>
              <w:t xml:space="preserve"> день. </w:t>
            </w:r>
          </w:p>
          <w:p w:rsidR="0048210F" w:rsidRDefault="0048210F">
            <w:pPr>
              <w:rPr>
                <w:color w:val="000000"/>
                <w:u w:val="single"/>
              </w:rPr>
            </w:pPr>
          </w:p>
          <w:p w:rsidR="0048210F" w:rsidRPr="00D0726A" w:rsidRDefault="0048210F">
            <w:r w:rsidRPr="00D0726A">
              <w:rPr>
                <w:sz w:val="24"/>
              </w:rPr>
              <w:t>День</w:t>
            </w:r>
            <w:r w:rsidRPr="00D0726A">
              <w:rPr>
                <w:spacing w:val="-2"/>
                <w:sz w:val="24"/>
              </w:rPr>
              <w:t xml:space="preserve"> </w:t>
            </w:r>
            <w:r w:rsidRPr="00D0726A">
              <w:rPr>
                <w:sz w:val="24"/>
              </w:rPr>
              <w:t>творчества</w:t>
            </w:r>
            <w:r w:rsidRPr="00D0726A">
              <w:rPr>
                <w:spacing w:val="-2"/>
                <w:sz w:val="24"/>
              </w:rPr>
              <w:t xml:space="preserve"> </w:t>
            </w:r>
            <w:r w:rsidRPr="00D0726A">
              <w:rPr>
                <w:sz w:val="24"/>
              </w:rPr>
              <w:t>«Природа</w:t>
            </w:r>
            <w:r w:rsidRPr="00D0726A">
              <w:rPr>
                <w:spacing w:val="-2"/>
                <w:sz w:val="24"/>
              </w:rPr>
              <w:t xml:space="preserve"> </w:t>
            </w:r>
            <w:r w:rsidRPr="00D0726A">
              <w:rPr>
                <w:sz w:val="24"/>
              </w:rPr>
              <w:t>и</w:t>
            </w:r>
            <w:r w:rsidRPr="00D0726A">
              <w:rPr>
                <w:spacing w:val="-3"/>
                <w:sz w:val="24"/>
              </w:rPr>
              <w:t xml:space="preserve"> </w:t>
            </w:r>
            <w:r w:rsidRPr="00D0726A">
              <w:rPr>
                <w:spacing w:val="-2"/>
                <w:sz w:val="24"/>
              </w:rPr>
              <w:t>фантазия»</w:t>
            </w:r>
          </w:p>
        </w:tc>
        <w:tc>
          <w:tcPr>
            <w:tcW w:w="4899" w:type="dxa"/>
          </w:tcPr>
          <w:p w:rsidR="0048210F" w:rsidRPr="004F60F6" w:rsidRDefault="0048210F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4F60F6">
              <w:rPr>
                <w:sz w:val="24"/>
                <w:szCs w:val="24"/>
              </w:rPr>
              <w:t xml:space="preserve">Мастер </w:t>
            </w:r>
            <w:proofErr w:type="gramStart"/>
            <w:r w:rsidRPr="004F60F6">
              <w:rPr>
                <w:sz w:val="24"/>
                <w:szCs w:val="24"/>
              </w:rPr>
              <w:t>–к</w:t>
            </w:r>
            <w:proofErr w:type="gramEnd"/>
            <w:r w:rsidRPr="004F60F6">
              <w:rPr>
                <w:sz w:val="24"/>
                <w:szCs w:val="24"/>
              </w:rPr>
              <w:t>ласс «Ткачество коврика из разнотравья»</w:t>
            </w:r>
          </w:p>
        </w:tc>
        <w:tc>
          <w:tcPr>
            <w:tcW w:w="2584" w:type="dxa"/>
          </w:tcPr>
          <w:p w:rsidR="0048210F" w:rsidRPr="004F60F6" w:rsidRDefault="0048210F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30157F">
              <w:rPr>
                <w:sz w:val="24"/>
                <w:szCs w:val="24"/>
              </w:rPr>
              <w:t>Вернадовским</w:t>
            </w:r>
            <w:proofErr w:type="spellEnd"/>
            <w:r w:rsidRPr="0030157F">
              <w:rPr>
                <w:sz w:val="24"/>
                <w:szCs w:val="24"/>
              </w:rPr>
              <w:t xml:space="preserve"> СК</w:t>
            </w:r>
          </w:p>
        </w:tc>
      </w:tr>
      <w:tr w:rsidR="0048210F" w:rsidTr="00F54D5B">
        <w:trPr>
          <w:trHeight w:val="420"/>
        </w:trPr>
        <w:tc>
          <w:tcPr>
            <w:tcW w:w="852" w:type="dxa"/>
            <w:vMerge/>
          </w:tcPr>
          <w:p w:rsidR="0048210F" w:rsidRDefault="0048210F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48210F" w:rsidRDefault="0048210F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48210F" w:rsidRPr="00110705" w:rsidRDefault="0048210F" w:rsidP="00922E1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0705">
              <w:rPr>
                <w:color w:val="000000"/>
                <w:sz w:val="24"/>
                <w:szCs w:val="24"/>
                <w:shd w:val="clear" w:color="auto" w:fill="FFFFFF"/>
              </w:rPr>
              <w:t>Подвижные игры на воздухе.</w:t>
            </w:r>
          </w:p>
        </w:tc>
        <w:tc>
          <w:tcPr>
            <w:tcW w:w="2584" w:type="dxa"/>
          </w:tcPr>
          <w:p w:rsidR="0048210F" w:rsidRPr="008663EE" w:rsidRDefault="0048210F" w:rsidP="0048210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t>Фирсова Е.А</w:t>
            </w:r>
            <w:r>
              <w:rPr>
                <w:sz w:val="24"/>
              </w:rPr>
              <w:t>.</w:t>
            </w:r>
          </w:p>
        </w:tc>
      </w:tr>
      <w:tr w:rsidR="0048210F" w:rsidTr="00F54D5B">
        <w:trPr>
          <w:trHeight w:val="435"/>
        </w:trPr>
        <w:tc>
          <w:tcPr>
            <w:tcW w:w="852" w:type="dxa"/>
            <w:vMerge/>
          </w:tcPr>
          <w:p w:rsidR="0048210F" w:rsidRDefault="0048210F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48210F" w:rsidRDefault="0048210F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48210F" w:rsidRPr="002A10C8" w:rsidRDefault="0048210F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2A10C8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Конкурс поделок из природного материала</w:t>
            </w:r>
          </w:p>
        </w:tc>
        <w:tc>
          <w:tcPr>
            <w:tcW w:w="2584" w:type="dxa"/>
          </w:tcPr>
          <w:p w:rsidR="0048210F" w:rsidRPr="002A10C8" w:rsidRDefault="0048210F" w:rsidP="00AC31B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6A4C70" w:rsidTr="00F54D5B">
        <w:trPr>
          <w:trHeight w:val="240"/>
        </w:trPr>
        <w:tc>
          <w:tcPr>
            <w:tcW w:w="852" w:type="dxa"/>
          </w:tcPr>
          <w:p w:rsidR="006A4C70" w:rsidRPr="00D27BF9" w:rsidRDefault="006A4C70" w:rsidP="00CC564D">
            <w:pPr>
              <w:pStyle w:val="aa"/>
              <w:jc w:val="center"/>
            </w:pPr>
            <w:r>
              <w:t>24.06</w:t>
            </w:r>
          </w:p>
        </w:tc>
        <w:tc>
          <w:tcPr>
            <w:tcW w:w="1842" w:type="dxa"/>
          </w:tcPr>
          <w:p w:rsidR="006A4C70" w:rsidRDefault="006A4C70" w:rsidP="00D0726A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17</w:t>
            </w:r>
            <w:r w:rsidRPr="00250C44">
              <w:rPr>
                <w:color w:val="000000"/>
                <w:u w:val="single"/>
              </w:rPr>
              <w:t xml:space="preserve"> день. </w:t>
            </w:r>
          </w:p>
          <w:p w:rsidR="001209B9" w:rsidRDefault="001209B9" w:rsidP="00D0726A">
            <w:pPr>
              <w:rPr>
                <w:color w:val="000000"/>
                <w:u w:val="single"/>
              </w:rPr>
            </w:pPr>
          </w:p>
          <w:p w:rsidR="006A4C70" w:rsidRPr="001209B9" w:rsidRDefault="001209B9">
            <w:pPr>
              <w:rPr>
                <w:color w:val="000000"/>
              </w:rPr>
            </w:pPr>
            <w:r w:rsidRPr="001209B9">
              <w:rPr>
                <w:color w:val="000000"/>
              </w:rPr>
              <w:t>«День леса»</w:t>
            </w:r>
          </w:p>
        </w:tc>
        <w:tc>
          <w:tcPr>
            <w:tcW w:w="4899" w:type="dxa"/>
          </w:tcPr>
          <w:p w:rsidR="006A4C70" w:rsidRPr="00381D8E" w:rsidRDefault="006A4C70" w:rsidP="00D47F2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r w:rsidRPr="00381D8E">
              <w:rPr>
                <w:sz w:val="24"/>
                <w:szCs w:val="24"/>
              </w:rPr>
              <w:t>в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 xml:space="preserve"> ТОГАУ "Вернадский </w:t>
            </w:r>
            <w:r w:rsidRPr="00381D8E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ЛЕСХОЗ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584" w:type="dxa"/>
          </w:tcPr>
          <w:p w:rsidR="006A4C70" w:rsidRDefault="006A4C70" w:rsidP="006A4C70">
            <w:pPr>
              <w:pStyle w:val="TableParagraph"/>
              <w:spacing w:line="240" w:lineRule="auto"/>
              <w:ind w:left="-45" w:right="-138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81D8E">
              <w:rPr>
                <w:sz w:val="24"/>
                <w:szCs w:val="24"/>
              </w:rPr>
              <w:t>Земсков М.Ю.</w:t>
            </w:r>
            <w:r>
              <w:rPr>
                <w:sz w:val="24"/>
                <w:szCs w:val="24"/>
              </w:rPr>
              <w:t xml:space="preserve"> 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>ТОГАУ "Вернадский </w:t>
            </w:r>
            <w:r w:rsidRPr="00381D8E">
              <w:rPr>
                <w:bCs/>
                <w:color w:val="333333"/>
                <w:sz w:val="24"/>
                <w:szCs w:val="24"/>
                <w:shd w:val="clear" w:color="auto" w:fill="FFFFFF"/>
              </w:rPr>
              <w:t>ЛЕСХОЗ</w:t>
            </w:r>
            <w:r w:rsidRPr="00381D8E">
              <w:rPr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6A4C70" w:rsidRPr="006A4C70" w:rsidRDefault="006A4C70" w:rsidP="006A4C70">
            <w:pPr>
              <w:pStyle w:val="TableParagraph"/>
              <w:spacing w:line="240" w:lineRule="auto"/>
              <w:ind w:left="-45" w:right="-138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Фирсова Е.А.</w:t>
            </w:r>
          </w:p>
        </w:tc>
      </w:tr>
      <w:tr w:rsidR="009F2869" w:rsidTr="00F54D5B">
        <w:trPr>
          <w:trHeight w:val="359"/>
        </w:trPr>
        <w:tc>
          <w:tcPr>
            <w:tcW w:w="852" w:type="dxa"/>
            <w:vMerge w:val="restart"/>
          </w:tcPr>
          <w:p w:rsidR="009F2869" w:rsidRDefault="009F2869" w:rsidP="00CC564D">
            <w:pPr>
              <w:pStyle w:val="aa"/>
              <w:jc w:val="center"/>
            </w:pPr>
            <w:r>
              <w:t>25.06</w:t>
            </w:r>
          </w:p>
        </w:tc>
        <w:tc>
          <w:tcPr>
            <w:tcW w:w="1842" w:type="dxa"/>
            <w:vMerge w:val="restart"/>
          </w:tcPr>
          <w:p w:rsidR="009F2869" w:rsidRDefault="009F286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18</w:t>
            </w:r>
            <w:r w:rsidRPr="00AF7941">
              <w:rPr>
                <w:color w:val="000000"/>
                <w:u w:val="single"/>
              </w:rPr>
              <w:t xml:space="preserve"> день. </w:t>
            </w:r>
          </w:p>
          <w:p w:rsidR="009F2869" w:rsidRDefault="009F2869">
            <w:pPr>
              <w:rPr>
                <w:color w:val="000000"/>
                <w:u w:val="single"/>
              </w:rPr>
            </w:pPr>
          </w:p>
          <w:p w:rsidR="009F2869" w:rsidRPr="001209B9" w:rsidRDefault="009F2869">
            <w:r w:rsidRPr="001209B9">
              <w:rPr>
                <w:sz w:val="24"/>
              </w:rPr>
              <w:t>«День</w:t>
            </w:r>
            <w:r w:rsidRPr="001209B9">
              <w:rPr>
                <w:spacing w:val="-5"/>
                <w:sz w:val="24"/>
              </w:rPr>
              <w:t xml:space="preserve"> </w:t>
            </w:r>
            <w:r w:rsidRPr="001209B9">
              <w:rPr>
                <w:sz w:val="24"/>
              </w:rPr>
              <w:t>юннатского</w:t>
            </w:r>
            <w:r w:rsidRPr="001209B9">
              <w:rPr>
                <w:spacing w:val="-5"/>
                <w:sz w:val="24"/>
              </w:rPr>
              <w:t xml:space="preserve"> </w:t>
            </w:r>
            <w:r w:rsidRPr="001209B9">
              <w:rPr>
                <w:spacing w:val="-2"/>
                <w:sz w:val="24"/>
              </w:rPr>
              <w:t>движения»</w:t>
            </w:r>
          </w:p>
        </w:tc>
        <w:tc>
          <w:tcPr>
            <w:tcW w:w="4899" w:type="dxa"/>
          </w:tcPr>
          <w:p w:rsidR="009F2869" w:rsidRPr="0043184F" w:rsidRDefault="00D47F2B" w:rsidP="00D47F2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9F2869" w:rsidRPr="00DD25A9">
              <w:rPr>
                <w:sz w:val="24"/>
              </w:rPr>
              <w:t>узыкальная</w:t>
            </w:r>
            <w:r w:rsidR="009F2869" w:rsidRPr="00DD25A9">
              <w:rPr>
                <w:spacing w:val="-7"/>
                <w:sz w:val="24"/>
              </w:rPr>
              <w:t xml:space="preserve"> </w:t>
            </w:r>
            <w:r w:rsidR="009F2869" w:rsidRPr="00DD25A9">
              <w:rPr>
                <w:sz w:val="24"/>
              </w:rPr>
              <w:t>программа</w:t>
            </w:r>
            <w:r w:rsidR="009F2869" w:rsidRPr="00DD25A9">
              <w:rPr>
                <w:spacing w:val="-3"/>
                <w:sz w:val="24"/>
              </w:rPr>
              <w:t xml:space="preserve"> </w:t>
            </w:r>
            <w:r w:rsidR="009F2869" w:rsidRPr="00DD25A9">
              <w:rPr>
                <w:sz w:val="24"/>
              </w:rPr>
              <w:t>«Музыка</w:t>
            </w:r>
            <w:r w:rsidR="009F2869" w:rsidRPr="00DD25A9">
              <w:rPr>
                <w:spacing w:val="-5"/>
                <w:sz w:val="24"/>
              </w:rPr>
              <w:t xml:space="preserve"> </w:t>
            </w:r>
            <w:r w:rsidR="009F2869" w:rsidRPr="00DD25A9">
              <w:rPr>
                <w:sz w:val="24"/>
              </w:rPr>
              <w:t>нашего</w:t>
            </w:r>
            <w:r w:rsidR="009F2869" w:rsidRPr="00DD25A9">
              <w:rPr>
                <w:spacing w:val="-4"/>
                <w:sz w:val="24"/>
              </w:rPr>
              <w:t xml:space="preserve"> </w:t>
            </w:r>
            <w:r w:rsidR="009F2869">
              <w:rPr>
                <w:spacing w:val="-2"/>
                <w:sz w:val="24"/>
              </w:rPr>
              <w:t>края</w:t>
            </w:r>
            <w:r w:rsidR="009F2869" w:rsidRPr="00DD25A9">
              <w:rPr>
                <w:spacing w:val="-2"/>
                <w:sz w:val="24"/>
              </w:rPr>
              <w:t>!»</w:t>
            </w:r>
            <w:r w:rsidR="009F2869">
              <w:rPr>
                <w:spacing w:val="-2"/>
                <w:sz w:val="24"/>
              </w:rPr>
              <w:t xml:space="preserve">, </w:t>
            </w:r>
            <w:r w:rsidR="009F2869" w:rsidRPr="00DD25A9">
              <w:rPr>
                <w:sz w:val="24"/>
              </w:rPr>
              <w:t>«Музыка</w:t>
            </w:r>
            <w:r w:rsidR="009F2869" w:rsidRPr="00DD25A9">
              <w:rPr>
                <w:spacing w:val="-5"/>
                <w:sz w:val="24"/>
              </w:rPr>
              <w:t xml:space="preserve"> </w:t>
            </w:r>
            <w:r w:rsidR="009F2869" w:rsidRPr="00DD25A9">
              <w:rPr>
                <w:sz w:val="24"/>
              </w:rPr>
              <w:t>нашего</w:t>
            </w:r>
            <w:r w:rsidR="009F2869" w:rsidRPr="00DD25A9">
              <w:rPr>
                <w:spacing w:val="-4"/>
                <w:sz w:val="24"/>
              </w:rPr>
              <w:t xml:space="preserve"> </w:t>
            </w:r>
            <w:r w:rsidR="009F2869" w:rsidRPr="00DD25A9">
              <w:rPr>
                <w:spacing w:val="-2"/>
                <w:sz w:val="24"/>
              </w:rPr>
              <w:t>леса!»</w:t>
            </w:r>
          </w:p>
        </w:tc>
        <w:tc>
          <w:tcPr>
            <w:tcW w:w="2584" w:type="dxa"/>
          </w:tcPr>
          <w:p w:rsidR="009F2869" w:rsidRDefault="009F2869" w:rsidP="004239FB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9F2869" w:rsidRPr="008663EE" w:rsidRDefault="009F2869" w:rsidP="004239FB">
            <w:pPr>
              <w:pStyle w:val="TableParagraph"/>
              <w:spacing w:line="240" w:lineRule="auto"/>
              <w:ind w:left="110"/>
              <w:rPr>
                <w:sz w:val="24"/>
              </w:rPr>
            </w:pPr>
          </w:p>
        </w:tc>
      </w:tr>
      <w:tr w:rsidR="009F2869" w:rsidTr="00F54D5B">
        <w:trPr>
          <w:trHeight w:val="540"/>
        </w:trPr>
        <w:tc>
          <w:tcPr>
            <w:tcW w:w="852" w:type="dxa"/>
            <w:vMerge/>
          </w:tcPr>
          <w:p w:rsidR="009F2869" w:rsidRDefault="009F2869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9F2869" w:rsidRDefault="009F2869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9F2869" w:rsidRPr="00ED5EA8" w:rsidRDefault="009F2869" w:rsidP="004239FB">
            <w:pPr>
              <w:rPr>
                <w:sz w:val="24"/>
                <w:szCs w:val="24"/>
              </w:rPr>
            </w:pPr>
            <w:r w:rsidRPr="00ED5EA8">
              <w:rPr>
                <w:sz w:val="24"/>
                <w:szCs w:val="24"/>
              </w:rPr>
              <w:t>Экологическая игра: «Не опоздайте спасти Землю»</w:t>
            </w:r>
          </w:p>
        </w:tc>
        <w:tc>
          <w:tcPr>
            <w:tcW w:w="2584" w:type="dxa"/>
          </w:tcPr>
          <w:p w:rsidR="009F2869" w:rsidRPr="002A10C8" w:rsidRDefault="009F2869" w:rsidP="009F286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</w:tc>
      </w:tr>
      <w:tr w:rsidR="009F2869" w:rsidTr="00F54D5B">
        <w:trPr>
          <w:trHeight w:val="420"/>
        </w:trPr>
        <w:tc>
          <w:tcPr>
            <w:tcW w:w="852" w:type="dxa"/>
            <w:vMerge/>
          </w:tcPr>
          <w:p w:rsidR="009F2869" w:rsidRDefault="009F2869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9F2869" w:rsidRDefault="009F2869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9F2869" w:rsidRPr="00F85734" w:rsidRDefault="009F2869" w:rsidP="00423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573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>. Акция «Чистый родник»</w:t>
            </w:r>
          </w:p>
        </w:tc>
        <w:tc>
          <w:tcPr>
            <w:tcW w:w="2584" w:type="dxa"/>
          </w:tcPr>
          <w:p w:rsidR="009F2869" w:rsidRDefault="009F2869" w:rsidP="009F2869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  <w:p w:rsidR="009F2869" w:rsidRDefault="009F2869" w:rsidP="009F2869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</w:p>
          <w:p w:rsidR="009F2869" w:rsidRDefault="009F2869" w:rsidP="009F2869">
            <w:pPr>
              <w:pStyle w:val="aa"/>
              <w:rPr>
                <w:b/>
              </w:rPr>
            </w:pPr>
            <w:r>
              <w:t>Фирсова Е.А</w:t>
            </w:r>
          </w:p>
        </w:tc>
      </w:tr>
      <w:tr w:rsidR="00004E85" w:rsidTr="00F54D5B">
        <w:trPr>
          <w:trHeight w:val="305"/>
        </w:trPr>
        <w:tc>
          <w:tcPr>
            <w:tcW w:w="852" w:type="dxa"/>
            <w:vMerge w:val="restart"/>
          </w:tcPr>
          <w:p w:rsidR="00004E85" w:rsidRDefault="00004E85" w:rsidP="00CC564D">
            <w:pPr>
              <w:pStyle w:val="aa"/>
              <w:jc w:val="center"/>
            </w:pPr>
            <w:r>
              <w:t>26.06</w:t>
            </w:r>
          </w:p>
        </w:tc>
        <w:tc>
          <w:tcPr>
            <w:tcW w:w="1842" w:type="dxa"/>
            <w:vMerge w:val="restart"/>
          </w:tcPr>
          <w:p w:rsidR="00004E85" w:rsidRDefault="00004E8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19</w:t>
            </w:r>
            <w:r w:rsidRPr="00AF7941">
              <w:rPr>
                <w:color w:val="000000"/>
                <w:u w:val="single"/>
              </w:rPr>
              <w:t xml:space="preserve"> день. </w:t>
            </w:r>
          </w:p>
          <w:p w:rsidR="00004E85" w:rsidRDefault="00004E85">
            <w:pPr>
              <w:rPr>
                <w:color w:val="000000"/>
                <w:u w:val="single"/>
              </w:rPr>
            </w:pPr>
          </w:p>
          <w:p w:rsidR="00004E85" w:rsidRPr="00515A29" w:rsidRDefault="00004E85">
            <w:pPr>
              <w:rPr>
                <w:color w:val="000000"/>
              </w:rPr>
            </w:pPr>
            <w:r w:rsidRPr="00515A29">
              <w:rPr>
                <w:color w:val="000000"/>
              </w:rPr>
              <w:t>«День хорошего настроения»</w:t>
            </w:r>
          </w:p>
          <w:p w:rsidR="00004E85" w:rsidRDefault="00004E85"/>
        </w:tc>
        <w:tc>
          <w:tcPr>
            <w:tcW w:w="4899" w:type="dxa"/>
          </w:tcPr>
          <w:p w:rsidR="00004E85" w:rsidRDefault="00004E85" w:rsidP="00D47F2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7037DB">
              <w:rPr>
                <w:color w:val="010101"/>
                <w:sz w:val="24"/>
                <w:szCs w:val="24"/>
                <w:shd w:val="clear" w:color="auto" w:fill="F9FAFA"/>
              </w:rPr>
              <w:t>Конкурс парикмахеров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>.</w:t>
            </w:r>
          </w:p>
        </w:tc>
        <w:tc>
          <w:tcPr>
            <w:tcW w:w="2584" w:type="dxa"/>
          </w:tcPr>
          <w:p w:rsidR="00004E85" w:rsidRPr="00C02E41" w:rsidRDefault="00C02E41" w:rsidP="00C02E41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</w:p>
        </w:tc>
      </w:tr>
      <w:tr w:rsidR="00004E85" w:rsidTr="00F54D5B">
        <w:trPr>
          <w:trHeight w:val="330"/>
        </w:trPr>
        <w:tc>
          <w:tcPr>
            <w:tcW w:w="852" w:type="dxa"/>
            <w:vMerge/>
          </w:tcPr>
          <w:p w:rsidR="00004E85" w:rsidRDefault="00004E85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004E85" w:rsidRDefault="00004E85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004E85" w:rsidRPr="004D1242" w:rsidRDefault="00004E85" w:rsidP="00D47F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D1242">
              <w:rPr>
                <w:sz w:val="24"/>
                <w:szCs w:val="24"/>
              </w:rPr>
              <w:t>«Быть здоровым - жить в радости!» - спортивная программа для детей</w:t>
            </w:r>
          </w:p>
        </w:tc>
        <w:tc>
          <w:tcPr>
            <w:tcW w:w="2584" w:type="dxa"/>
          </w:tcPr>
          <w:p w:rsidR="00004E85" w:rsidRPr="004D1242" w:rsidRDefault="00004E85" w:rsidP="00C02E4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Кулначёв</w:t>
            </w:r>
            <w:proofErr w:type="spellEnd"/>
            <w:r>
              <w:rPr>
                <w:sz w:val="24"/>
              </w:rPr>
              <w:t xml:space="preserve"> В.М., директор музея </w:t>
            </w:r>
            <w:proofErr w:type="spellStart"/>
            <w:r>
              <w:rPr>
                <w:sz w:val="24"/>
              </w:rPr>
              <w:t>В.И.Вернадского</w:t>
            </w:r>
            <w:proofErr w:type="spellEnd"/>
          </w:p>
        </w:tc>
      </w:tr>
      <w:tr w:rsidR="00004E85" w:rsidTr="00F54D5B">
        <w:trPr>
          <w:trHeight w:val="330"/>
        </w:trPr>
        <w:tc>
          <w:tcPr>
            <w:tcW w:w="852" w:type="dxa"/>
            <w:vMerge/>
          </w:tcPr>
          <w:p w:rsidR="00004E85" w:rsidRDefault="00004E85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004E85" w:rsidRDefault="00004E85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004E85" w:rsidRPr="000A1784" w:rsidRDefault="00004E85" w:rsidP="00D47F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A1784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>
              <w:t>Акция</w:t>
            </w:r>
            <w:r w:rsidRPr="00F85734">
              <w:t xml:space="preserve"> «Лапы помощи»! </w:t>
            </w:r>
          </w:p>
        </w:tc>
        <w:tc>
          <w:tcPr>
            <w:tcW w:w="2584" w:type="dxa"/>
          </w:tcPr>
          <w:p w:rsidR="00004E85" w:rsidRPr="000A1784" w:rsidRDefault="00C02E41" w:rsidP="00C02E41">
            <w:pPr>
              <w:pStyle w:val="TableParagraph"/>
              <w:spacing w:line="240" w:lineRule="auto"/>
              <w:ind w:left="-48"/>
              <w:rPr>
                <w:sz w:val="24"/>
              </w:rPr>
            </w:pPr>
            <w:r>
              <w:rPr>
                <w:sz w:val="24"/>
              </w:rPr>
              <w:t>Новикова Л.Н</w:t>
            </w:r>
            <w:r w:rsidR="00BB0FEE">
              <w:rPr>
                <w:sz w:val="24"/>
              </w:rPr>
              <w:t>.</w:t>
            </w:r>
          </w:p>
        </w:tc>
      </w:tr>
      <w:tr w:rsidR="00004E85" w:rsidTr="00F54D5B">
        <w:trPr>
          <w:trHeight w:val="255"/>
        </w:trPr>
        <w:tc>
          <w:tcPr>
            <w:tcW w:w="852" w:type="dxa"/>
            <w:vMerge/>
          </w:tcPr>
          <w:p w:rsidR="00004E85" w:rsidRDefault="00004E85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004E85" w:rsidRDefault="00004E85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004E85" w:rsidRDefault="00004E85" w:rsidP="00004E85">
            <w:pPr>
              <w:pStyle w:val="aa"/>
              <w:rPr>
                <w:b/>
              </w:rPr>
            </w:pPr>
            <w:r>
              <w:t>Дискотека</w:t>
            </w:r>
            <w:r>
              <w:rPr>
                <w:spacing w:val="-1"/>
              </w:rPr>
              <w:t xml:space="preserve"> </w:t>
            </w:r>
            <w:r>
              <w:t>«Твори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мечты»</w:t>
            </w:r>
          </w:p>
        </w:tc>
        <w:tc>
          <w:tcPr>
            <w:tcW w:w="2584" w:type="dxa"/>
          </w:tcPr>
          <w:p w:rsidR="00004E85" w:rsidRDefault="00C02E41" w:rsidP="00C02E41">
            <w:pPr>
              <w:pStyle w:val="aa"/>
              <w:rPr>
                <w:b/>
              </w:rPr>
            </w:pPr>
            <w:r>
              <w:t>Фирсова Е.А</w:t>
            </w:r>
            <w:r w:rsidR="00BB0FEE">
              <w:t>.</w:t>
            </w:r>
          </w:p>
        </w:tc>
      </w:tr>
      <w:tr w:rsidR="00D47F2B" w:rsidTr="00F54D5B">
        <w:trPr>
          <w:trHeight w:val="277"/>
        </w:trPr>
        <w:tc>
          <w:tcPr>
            <w:tcW w:w="852" w:type="dxa"/>
            <w:vMerge w:val="restart"/>
          </w:tcPr>
          <w:p w:rsidR="00D47F2B" w:rsidRDefault="00D47F2B" w:rsidP="00CC564D">
            <w:pPr>
              <w:pStyle w:val="aa"/>
              <w:jc w:val="center"/>
            </w:pPr>
            <w:r>
              <w:t>27.06</w:t>
            </w:r>
          </w:p>
        </w:tc>
        <w:tc>
          <w:tcPr>
            <w:tcW w:w="1842" w:type="dxa"/>
            <w:vMerge w:val="restart"/>
          </w:tcPr>
          <w:p w:rsidR="00D47F2B" w:rsidRDefault="00D47F2B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20</w:t>
            </w:r>
            <w:r w:rsidRPr="00AF7941">
              <w:rPr>
                <w:color w:val="000000"/>
                <w:u w:val="single"/>
              </w:rPr>
              <w:t xml:space="preserve"> день. </w:t>
            </w:r>
          </w:p>
          <w:p w:rsidR="00D47F2B" w:rsidRDefault="00D47F2B">
            <w:pPr>
              <w:rPr>
                <w:color w:val="000000"/>
                <w:u w:val="single"/>
              </w:rPr>
            </w:pPr>
          </w:p>
          <w:p w:rsidR="00D47F2B" w:rsidRPr="00004E85" w:rsidRDefault="00D47F2B">
            <w:r w:rsidRPr="00004E85">
              <w:rPr>
                <w:color w:val="000000"/>
              </w:rPr>
              <w:t>«День безопасности».</w:t>
            </w:r>
          </w:p>
        </w:tc>
        <w:tc>
          <w:tcPr>
            <w:tcW w:w="4899" w:type="dxa"/>
          </w:tcPr>
          <w:p w:rsidR="00D47F2B" w:rsidRPr="00DF7277" w:rsidRDefault="00D47F2B" w:rsidP="00D47F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F7277">
              <w:rPr>
                <w:color w:val="000000"/>
                <w:sz w:val="24"/>
                <w:szCs w:val="24"/>
                <w:shd w:val="clear" w:color="auto" w:fill="FFFFFF"/>
              </w:rPr>
              <w:t>Ролевая игра «Как обезопасить свою жизнь»</w:t>
            </w:r>
          </w:p>
        </w:tc>
        <w:tc>
          <w:tcPr>
            <w:tcW w:w="2584" w:type="dxa"/>
          </w:tcPr>
          <w:p w:rsidR="00D47F2B" w:rsidRDefault="00BB0FEE" w:rsidP="00BB0FEE">
            <w:pPr>
              <w:pStyle w:val="aa"/>
              <w:rPr>
                <w:b/>
              </w:rPr>
            </w:pPr>
            <w:r>
              <w:t>Новикова Л.Н.</w:t>
            </w:r>
          </w:p>
        </w:tc>
      </w:tr>
      <w:tr w:rsidR="00D47F2B" w:rsidTr="00F54D5B">
        <w:trPr>
          <w:trHeight w:val="270"/>
        </w:trPr>
        <w:tc>
          <w:tcPr>
            <w:tcW w:w="852" w:type="dxa"/>
            <w:vMerge/>
          </w:tcPr>
          <w:p w:rsidR="00D47F2B" w:rsidRDefault="00D47F2B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D47F2B" w:rsidRDefault="00D47F2B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D47F2B" w:rsidRPr="00A062AB" w:rsidRDefault="00D47F2B" w:rsidP="00D47F2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Конкурс «Безопасное колесо»</w:t>
            </w:r>
            <w:r w:rsidRPr="00032EEF">
              <w:rPr>
                <w:color w:val="000000" w:themeColor="text1"/>
                <w:sz w:val="24"/>
              </w:rPr>
              <w:t xml:space="preserve"> (между командами </w:t>
            </w:r>
            <w:r w:rsidRPr="00032EEF">
              <w:rPr>
                <w:i/>
                <w:color w:val="000000" w:themeColor="text1"/>
                <w:sz w:val="24"/>
              </w:rPr>
              <w:t>«Краеведы»</w:t>
            </w:r>
            <w:r w:rsidRPr="00032EEF">
              <w:rPr>
                <w:color w:val="000000" w:themeColor="text1"/>
                <w:sz w:val="24"/>
              </w:rPr>
              <w:t xml:space="preserve"> и </w:t>
            </w:r>
            <w:r w:rsidRPr="00032EEF">
              <w:rPr>
                <w:i/>
                <w:color w:val="000000" w:themeColor="text1"/>
                <w:sz w:val="24"/>
              </w:rPr>
              <w:t>«Экологи</w:t>
            </w:r>
            <w:r w:rsidRPr="00032EEF">
              <w:rPr>
                <w:color w:val="000000" w:themeColor="text1"/>
                <w:sz w:val="24"/>
              </w:rPr>
              <w:t>»)</w:t>
            </w:r>
          </w:p>
        </w:tc>
        <w:tc>
          <w:tcPr>
            <w:tcW w:w="2584" w:type="dxa"/>
          </w:tcPr>
          <w:p w:rsidR="00D47F2B" w:rsidRDefault="00BB0FEE" w:rsidP="00BB0FEE">
            <w:pPr>
              <w:pStyle w:val="aa"/>
              <w:rPr>
                <w:b/>
              </w:rPr>
            </w:pPr>
            <w:r>
              <w:t>Фирсова Е.А.</w:t>
            </w:r>
          </w:p>
        </w:tc>
      </w:tr>
      <w:tr w:rsidR="00D47F2B" w:rsidTr="00F54D5B">
        <w:trPr>
          <w:trHeight w:val="450"/>
        </w:trPr>
        <w:tc>
          <w:tcPr>
            <w:tcW w:w="852" w:type="dxa"/>
            <w:vMerge/>
          </w:tcPr>
          <w:p w:rsidR="00D47F2B" w:rsidRDefault="00D47F2B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D47F2B" w:rsidRDefault="00D47F2B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D47F2B" w:rsidRPr="00AC1902" w:rsidRDefault="00D47F2B" w:rsidP="00D47F2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AC190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Выпуск памятки «Первая медицинская помощь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2584" w:type="dxa"/>
          </w:tcPr>
          <w:p w:rsidR="00BB0FEE" w:rsidRDefault="00BB0FEE" w:rsidP="00BB0FEE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  <w:r>
              <w:t>.</w:t>
            </w:r>
          </w:p>
          <w:p w:rsidR="00D47F2B" w:rsidRDefault="00D47F2B" w:rsidP="00CC564D">
            <w:pPr>
              <w:pStyle w:val="aa"/>
              <w:jc w:val="center"/>
              <w:rPr>
                <w:b/>
              </w:rPr>
            </w:pPr>
          </w:p>
        </w:tc>
      </w:tr>
      <w:tr w:rsidR="0094316C" w:rsidTr="00F54D5B">
        <w:trPr>
          <w:trHeight w:val="318"/>
        </w:trPr>
        <w:tc>
          <w:tcPr>
            <w:tcW w:w="852" w:type="dxa"/>
            <w:vMerge w:val="restart"/>
          </w:tcPr>
          <w:p w:rsidR="0094316C" w:rsidRDefault="0094316C" w:rsidP="00CC564D">
            <w:pPr>
              <w:pStyle w:val="aa"/>
              <w:jc w:val="center"/>
            </w:pPr>
            <w:r>
              <w:t>28.06</w:t>
            </w:r>
          </w:p>
        </w:tc>
        <w:tc>
          <w:tcPr>
            <w:tcW w:w="1842" w:type="dxa"/>
            <w:vMerge w:val="restart"/>
          </w:tcPr>
          <w:p w:rsidR="0094316C" w:rsidRDefault="0094316C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21</w:t>
            </w:r>
            <w:r w:rsidRPr="00AF7941">
              <w:rPr>
                <w:color w:val="000000"/>
                <w:u w:val="single"/>
              </w:rPr>
              <w:t xml:space="preserve"> день.</w:t>
            </w:r>
          </w:p>
          <w:p w:rsidR="0094316C" w:rsidRDefault="0094316C">
            <w:pPr>
              <w:rPr>
                <w:color w:val="000000"/>
                <w:u w:val="single"/>
              </w:rPr>
            </w:pPr>
          </w:p>
          <w:p w:rsidR="0094316C" w:rsidRPr="004E4234" w:rsidRDefault="0094316C">
            <w:pPr>
              <w:rPr>
                <w:color w:val="000000"/>
                <w:u w:val="single"/>
              </w:rPr>
            </w:pPr>
            <w:r w:rsidRPr="004E4234">
              <w:rPr>
                <w:sz w:val="24"/>
              </w:rPr>
              <w:t>День</w:t>
            </w:r>
            <w:r w:rsidRPr="004E4234">
              <w:rPr>
                <w:spacing w:val="-5"/>
                <w:sz w:val="24"/>
              </w:rPr>
              <w:t xml:space="preserve"> </w:t>
            </w:r>
            <w:r w:rsidRPr="004E4234">
              <w:rPr>
                <w:sz w:val="24"/>
              </w:rPr>
              <w:t>закрытия</w:t>
            </w:r>
            <w:r w:rsidRPr="004E4234">
              <w:rPr>
                <w:spacing w:val="-3"/>
                <w:sz w:val="24"/>
              </w:rPr>
              <w:t xml:space="preserve"> </w:t>
            </w:r>
            <w:r w:rsidRPr="004E4234">
              <w:rPr>
                <w:sz w:val="24"/>
              </w:rPr>
              <w:t>лагерной</w:t>
            </w:r>
            <w:r w:rsidRPr="004E4234">
              <w:rPr>
                <w:spacing w:val="-2"/>
                <w:sz w:val="24"/>
              </w:rPr>
              <w:t xml:space="preserve"> </w:t>
            </w:r>
            <w:r w:rsidRPr="004E4234">
              <w:rPr>
                <w:sz w:val="24"/>
              </w:rPr>
              <w:t>смены</w:t>
            </w:r>
            <w:r w:rsidRPr="004E4234">
              <w:rPr>
                <w:spacing w:val="-3"/>
                <w:sz w:val="24"/>
              </w:rPr>
              <w:t xml:space="preserve"> </w:t>
            </w:r>
            <w:r w:rsidRPr="004E4234">
              <w:rPr>
                <w:sz w:val="24"/>
              </w:rPr>
              <w:t>«До</w:t>
            </w:r>
            <w:r w:rsidRPr="004E4234">
              <w:rPr>
                <w:spacing w:val="-3"/>
                <w:sz w:val="24"/>
              </w:rPr>
              <w:t xml:space="preserve"> </w:t>
            </w:r>
            <w:r w:rsidRPr="004E4234">
              <w:rPr>
                <w:sz w:val="24"/>
              </w:rPr>
              <w:t>новых</w:t>
            </w:r>
            <w:r w:rsidRPr="004E4234">
              <w:rPr>
                <w:spacing w:val="-2"/>
                <w:sz w:val="24"/>
              </w:rPr>
              <w:t xml:space="preserve"> встреч!»</w:t>
            </w:r>
          </w:p>
        </w:tc>
        <w:tc>
          <w:tcPr>
            <w:tcW w:w="4899" w:type="dxa"/>
          </w:tcPr>
          <w:p w:rsidR="0094316C" w:rsidRPr="003805A7" w:rsidRDefault="0094316C" w:rsidP="00922E12">
            <w:pPr>
              <w:pStyle w:val="aa"/>
              <w:jc w:val="both"/>
            </w:pPr>
            <w:r w:rsidRPr="003805A7">
              <w:rPr>
                <w:b/>
                <w:sz w:val="36"/>
                <w:szCs w:val="36"/>
              </w:rPr>
              <w:t xml:space="preserve"> </w:t>
            </w:r>
            <w:r w:rsidRPr="003805A7">
              <w:t>"До свиданья, лагерь!"- развлекательная программа, к закрытию лагерной смены.</w:t>
            </w:r>
          </w:p>
        </w:tc>
        <w:tc>
          <w:tcPr>
            <w:tcW w:w="2584" w:type="dxa"/>
          </w:tcPr>
          <w:p w:rsidR="0094316C" w:rsidRDefault="0094316C" w:rsidP="00E05F8E">
            <w:pPr>
              <w:pStyle w:val="TableParagraph"/>
              <w:spacing w:line="240" w:lineRule="auto"/>
              <w:ind w:left="-48"/>
            </w:pPr>
            <w:proofErr w:type="spellStart"/>
            <w:r w:rsidRPr="00914122">
              <w:t>Родюшкина</w:t>
            </w:r>
            <w:proofErr w:type="spellEnd"/>
            <w:r w:rsidRPr="00914122">
              <w:t xml:space="preserve"> Е.В</w:t>
            </w:r>
            <w:r>
              <w:t>.</w:t>
            </w:r>
          </w:p>
          <w:p w:rsidR="0094316C" w:rsidRDefault="0094316C" w:rsidP="00CC564D">
            <w:pPr>
              <w:pStyle w:val="aa"/>
              <w:jc w:val="center"/>
              <w:rPr>
                <w:b/>
              </w:rPr>
            </w:pPr>
          </w:p>
        </w:tc>
      </w:tr>
      <w:tr w:rsidR="0094316C" w:rsidTr="00F54D5B">
        <w:trPr>
          <w:trHeight w:val="285"/>
        </w:trPr>
        <w:tc>
          <w:tcPr>
            <w:tcW w:w="852" w:type="dxa"/>
            <w:vMerge/>
          </w:tcPr>
          <w:p w:rsidR="0094316C" w:rsidRDefault="0094316C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94316C" w:rsidRDefault="0094316C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94316C" w:rsidRPr="00577DB9" w:rsidRDefault="0094316C" w:rsidP="00922E1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7DB9">
              <w:rPr>
                <w:color w:val="000000"/>
                <w:sz w:val="24"/>
                <w:szCs w:val="24"/>
                <w:shd w:val="clear" w:color="auto" w:fill="FFFFFF"/>
              </w:rPr>
              <w:t>Спортивные эстафеты: «В здоровом теле – здоровый дух»</w:t>
            </w:r>
          </w:p>
        </w:tc>
        <w:tc>
          <w:tcPr>
            <w:tcW w:w="2584" w:type="dxa"/>
          </w:tcPr>
          <w:p w:rsidR="0094316C" w:rsidRDefault="0094316C" w:rsidP="00922E12">
            <w:pPr>
              <w:pStyle w:val="aa"/>
              <w:rPr>
                <w:b/>
              </w:rPr>
            </w:pPr>
            <w:r>
              <w:t>Новикова Л.Н.</w:t>
            </w:r>
          </w:p>
        </w:tc>
      </w:tr>
      <w:tr w:rsidR="0094316C" w:rsidTr="00F54D5B">
        <w:trPr>
          <w:trHeight w:val="345"/>
        </w:trPr>
        <w:tc>
          <w:tcPr>
            <w:tcW w:w="852" w:type="dxa"/>
            <w:vMerge/>
          </w:tcPr>
          <w:p w:rsidR="0094316C" w:rsidRDefault="0094316C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94316C" w:rsidRDefault="0094316C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94316C" w:rsidRPr="00F732A2" w:rsidRDefault="0094316C" w:rsidP="00922E12">
            <w:pPr>
              <w:pStyle w:val="TableParagraph"/>
              <w:spacing w:line="240" w:lineRule="auto"/>
              <w:rPr>
                <w:sz w:val="24"/>
              </w:rPr>
            </w:pPr>
            <w:r w:rsidRPr="00F732A2">
              <w:rPr>
                <w:sz w:val="24"/>
                <w:szCs w:val="24"/>
              </w:rPr>
              <w:t>Время добрых дел</w:t>
            </w:r>
            <w:r>
              <w:rPr>
                <w:sz w:val="24"/>
                <w:szCs w:val="24"/>
              </w:rPr>
              <w:t xml:space="preserve">. </w:t>
            </w:r>
            <w:r w:rsidRPr="00DD25A9">
              <w:rPr>
                <w:sz w:val="24"/>
              </w:rPr>
              <w:t>Трудовой</w:t>
            </w:r>
            <w:r w:rsidRPr="00DD25A9">
              <w:rPr>
                <w:spacing w:val="-4"/>
                <w:sz w:val="24"/>
              </w:rPr>
              <w:t xml:space="preserve"> </w:t>
            </w:r>
            <w:r w:rsidRPr="00DD25A9">
              <w:rPr>
                <w:sz w:val="24"/>
              </w:rPr>
              <w:t>десант</w:t>
            </w:r>
            <w:r w:rsidRPr="00DD25A9">
              <w:rPr>
                <w:spacing w:val="2"/>
                <w:sz w:val="24"/>
              </w:rPr>
              <w:t xml:space="preserve"> </w:t>
            </w:r>
            <w:r w:rsidRPr="00DD25A9">
              <w:rPr>
                <w:sz w:val="24"/>
              </w:rPr>
              <w:t>«Чистота</w:t>
            </w:r>
            <w:r w:rsidRPr="00DD25A9">
              <w:rPr>
                <w:spacing w:val="-2"/>
                <w:sz w:val="24"/>
              </w:rPr>
              <w:t xml:space="preserve"> </w:t>
            </w:r>
            <w:r w:rsidRPr="00DD25A9">
              <w:rPr>
                <w:sz w:val="24"/>
              </w:rPr>
              <w:t>–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наш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z w:val="24"/>
              </w:rPr>
              <w:t>общий</w:t>
            </w:r>
            <w:r w:rsidRPr="00DD25A9">
              <w:rPr>
                <w:spacing w:val="-3"/>
                <w:sz w:val="24"/>
              </w:rPr>
              <w:t xml:space="preserve"> </w:t>
            </w:r>
            <w:r w:rsidRPr="00DD25A9">
              <w:rPr>
                <w:spacing w:val="-4"/>
                <w:sz w:val="24"/>
              </w:rPr>
              <w:t>друг»</w:t>
            </w:r>
          </w:p>
        </w:tc>
        <w:tc>
          <w:tcPr>
            <w:tcW w:w="2584" w:type="dxa"/>
          </w:tcPr>
          <w:p w:rsidR="0094316C" w:rsidRDefault="0094316C" w:rsidP="00E05F8E">
            <w:pPr>
              <w:pStyle w:val="aa"/>
              <w:rPr>
                <w:b/>
              </w:rPr>
            </w:pPr>
            <w:r>
              <w:t>Фирсова Е.А.</w:t>
            </w:r>
          </w:p>
        </w:tc>
      </w:tr>
      <w:tr w:rsidR="00E05F8E" w:rsidTr="00F54D5B">
        <w:trPr>
          <w:trHeight w:val="330"/>
        </w:trPr>
        <w:tc>
          <w:tcPr>
            <w:tcW w:w="852" w:type="dxa"/>
            <w:vMerge/>
          </w:tcPr>
          <w:p w:rsidR="00E05F8E" w:rsidRDefault="00E05F8E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E05F8E" w:rsidRDefault="00E05F8E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E05F8E" w:rsidRDefault="00E05F8E" w:rsidP="004239FB">
            <w:pPr>
              <w:pStyle w:val="aa"/>
              <w:rPr>
                <w:b/>
              </w:rPr>
            </w:pPr>
            <w:r w:rsidRPr="00F732A2">
              <w:t xml:space="preserve">Прощальная дискотека « Здравствуй лето!» </w:t>
            </w:r>
            <w:r w:rsidRPr="00F732A2">
              <w:rPr>
                <w:shd w:val="clear" w:color="auto" w:fill="FFFFFF"/>
              </w:rPr>
              <w:t xml:space="preserve"> </w:t>
            </w:r>
          </w:p>
        </w:tc>
        <w:tc>
          <w:tcPr>
            <w:tcW w:w="2584" w:type="dxa"/>
          </w:tcPr>
          <w:p w:rsidR="00E05F8E" w:rsidRDefault="00E05F8E" w:rsidP="005E48A6">
            <w:pPr>
              <w:pStyle w:val="aa"/>
              <w:rPr>
                <w:b/>
              </w:rPr>
            </w:pPr>
            <w:proofErr w:type="spellStart"/>
            <w:r>
              <w:t>Исмаилова</w:t>
            </w:r>
            <w:proofErr w:type="spellEnd"/>
            <w:r>
              <w:t xml:space="preserve"> О.А.,</w:t>
            </w:r>
            <w:r w:rsidRPr="0030157F">
              <w:rPr>
                <w:sz w:val="28"/>
                <w:szCs w:val="28"/>
              </w:rPr>
              <w:t xml:space="preserve"> </w:t>
            </w:r>
            <w:r w:rsidRPr="0030157F">
              <w:t xml:space="preserve">заведующий </w:t>
            </w:r>
            <w:proofErr w:type="spellStart"/>
            <w:r w:rsidRPr="0030157F">
              <w:t>Вернадовским</w:t>
            </w:r>
            <w:proofErr w:type="spellEnd"/>
            <w:r w:rsidRPr="0030157F">
              <w:t xml:space="preserve"> СК</w:t>
            </w:r>
          </w:p>
        </w:tc>
      </w:tr>
      <w:tr w:rsidR="00E05F8E" w:rsidTr="00F54D5B">
        <w:trPr>
          <w:trHeight w:val="270"/>
        </w:trPr>
        <w:tc>
          <w:tcPr>
            <w:tcW w:w="852" w:type="dxa"/>
            <w:vMerge/>
          </w:tcPr>
          <w:p w:rsidR="00E05F8E" w:rsidRDefault="00E05F8E" w:rsidP="00CC564D">
            <w:pPr>
              <w:pStyle w:val="aa"/>
              <w:jc w:val="center"/>
            </w:pPr>
          </w:p>
        </w:tc>
        <w:tc>
          <w:tcPr>
            <w:tcW w:w="1842" w:type="dxa"/>
            <w:vMerge/>
          </w:tcPr>
          <w:p w:rsidR="00E05F8E" w:rsidRDefault="00E05F8E">
            <w:pPr>
              <w:rPr>
                <w:color w:val="000000"/>
                <w:u w:val="single"/>
              </w:rPr>
            </w:pPr>
          </w:p>
        </w:tc>
        <w:tc>
          <w:tcPr>
            <w:tcW w:w="4899" w:type="dxa"/>
          </w:tcPr>
          <w:p w:rsidR="00E05F8E" w:rsidRDefault="00E05F8E" w:rsidP="005E48A6">
            <w:pPr>
              <w:pStyle w:val="aa"/>
              <w:rPr>
                <w:b/>
              </w:rPr>
            </w:pPr>
            <w:r w:rsidRPr="00F732A2">
              <w:t>Торжественная</w:t>
            </w:r>
            <w:r w:rsidRPr="00F732A2">
              <w:rPr>
                <w:spacing w:val="-7"/>
              </w:rPr>
              <w:t xml:space="preserve"> </w:t>
            </w:r>
            <w:r w:rsidRPr="00F732A2">
              <w:t>линейка</w:t>
            </w:r>
            <w:r w:rsidRPr="00F732A2">
              <w:rPr>
                <w:spacing w:val="-4"/>
              </w:rPr>
              <w:t xml:space="preserve"> </w:t>
            </w:r>
            <w:r w:rsidRPr="00F732A2">
              <w:t>закрытия</w:t>
            </w:r>
            <w:r w:rsidRPr="00F732A2">
              <w:rPr>
                <w:spacing w:val="-4"/>
              </w:rPr>
              <w:t xml:space="preserve"> </w:t>
            </w:r>
            <w:r w:rsidRPr="00F732A2">
              <w:rPr>
                <w:spacing w:val="-2"/>
              </w:rPr>
              <w:t>смены</w:t>
            </w:r>
            <w:r>
              <w:rPr>
                <w:spacing w:val="-2"/>
              </w:rPr>
              <w:t xml:space="preserve">. </w:t>
            </w:r>
            <w:r>
              <w:rPr>
                <w:spacing w:val="-2"/>
              </w:rPr>
              <w:lastRenderedPageBreak/>
              <w:t>Подведение итогов работы команд «Краеведы» и «Экологи».   Награждение.</w:t>
            </w:r>
          </w:p>
        </w:tc>
        <w:tc>
          <w:tcPr>
            <w:tcW w:w="2584" w:type="dxa"/>
          </w:tcPr>
          <w:p w:rsidR="00E05F8E" w:rsidRPr="005E48A6" w:rsidRDefault="00E05F8E" w:rsidP="005E48A6">
            <w:pPr>
              <w:pStyle w:val="aa"/>
            </w:pPr>
            <w:r w:rsidRPr="005E48A6">
              <w:lastRenderedPageBreak/>
              <w:t>Кондрашова Т.В.</w:t>
            </w:r>
          </w:p>
        </w:tc>
      </w:tr>
    </w:tbl>
    <w:p w:rsidR="00CC564D" w:rsidRPr="00CF3148" w:rsidRDefault="00CC564D" w:rsidP="00CC564D">
      <w:pPr>
        <w:pStyle w:val="aa"/>
        <w:jc w:val="center"/>
        <w:rPr>
          <w:b/>
        </w:rPr>
      </w:pPr>
    </w:p>
    <w:p w:rsidR="00CA7615" w:rsidRPr="0083159F" w:rsidRDefault="00CA7615" w:rsidP="00CA7615">
      <w:pPr>
        <w:pStyle w:val="ab"/>
        <w:jc w:val="center"/>
        <w:rPr>
          <w:b/>
          <w:sz w:val="28"/>
          <w:szCs w:val="28"/>
        </w:rPr>
      </w:pPr>
      <w:r w:rsidRPr="0083159F">
        <w:rPr>
          <w:b/>
          <w:sz w:val="28"/>
          <w:szCs w:val="28"/>
        </w:rPr>
        <w:t xml:space="preserve">График работы </w:t>
      </w:r>
      <w:proofErr w:type="spellStart"/>
      <w:r w:rsidRPr="0083159F">
        <w:rPr>
          <w:b/>
          <w:sz w:val="28"/>
          <w:szCs w:val="28"/>
        </w:rPr>
        <w:t>допобразования</w:t>
      </w:r>
      <w:proofErr w:type="spellEnd"/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2218"/>
        <w:gridCol w:w="1467"/>
        <w:gridCol w:w="1757"/>
        <w:gridCol w:w="1797"/>
        <w:gridCol w:w="1803"/>
      </w:tblGrid>
      <w:tr w:rsidR="00CA7615" w:rsidTr="00F54D5B">
        <w:tc>
          <w:tcPr>
            <w:tcW w:w="1135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№</w:t>
            </w:r>
          </w:p>
        </w:tc>
        <w:tc>
          <w:tcPr>
            <w:tcW w:w="2218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Дни работы</w:t>
            </w:r>
          </w:p>
        </w:tc>
        <w:tc>
          <w:tcPr>
            <w:tcW w:w="1467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Время</w:t>
            </w:r>
          </w:p>
        </w:tc>
        <w:tc>
          <w:tcPr>
            <w:tcW w:w="1757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Название</w:t>
            </w:r>
          </w:p>
        </w:tc>
        <w:tc>
          <w:tcPr>
            <w:tcW w:w="1797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Ответственный</w:t>
            </w:r>
          </w:p>
        </w:tc>
        <w:tc>
          <w:tcPr>
            <w:tcW w:w="1803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Наполняемость</w:t>
            </w:r>
          </w:p>
        </w:tc>
      </w:tr>
      <w:tr w:rsidR="00CA7615" w:rsidTr="00F54D5B">
        <w:tc>
          <w:tcPr>
            <w:tcW w:w="1135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1</w:t>
            </w:r>
          </w:p>
        </w:tc>
        <w:tc>
          <w:tcPr>
            <w:tcW w:w="2218" w:type="dxa"/>
          </w:tcPr>
          <w:p w:rsidR="00CA7615" w:rsidRDefault="00CA7615" w:rsidP="00922E12">
            <w:pPr>
              <w:pStyle w:val="ab"/>
              <w:spacing w:before="0" w:beforeAutospacing="0" w:after="0" w:afterAutospacing="0"/>
              <w:jc w:val="center"/>
            </w:pPr>
            <w:r>
              <w:t>Понедельник</w:t>
            </w:r>
          </w:p>
          <w:p w:rsidR="00CA7615" w:rsidRDefault="00CA7615" w:rsidP="00922E12">
            <w:pPr>
              <w:pStyle w:val="ab"/>
              <w:spacing w:before="0" w:beforeAutospacing="0" w:after="0" w:afterAutospacing="0"/>
              <w:jc w:val="center"/>
            </w:pPr>
            <w:r>
              <w:t>Среда</w:t>
            </w:r>
          </w:p>
          <w:p w:rsidR="00CA7615" w:rsidRDefault="00CA7615" w:rsidP="00922E12">
            <w:pPr>
              <w:pStyle w:val="ab"/>
              <w:spacing w:before="0" w:beforeAutospacing="0" w:after="0" w:afterAutospacing="0"/>
              <w:jc w:val="center"/>
            </w:pPr>
            <w:r>
              <w:t>Пятница</w:t>
            </w:r>
          </w:p>
          <w:p w:rsidR="00CA7615" w:rsidRPr="00CF15AD" w:rsidRDefault="00CA7615" w:rsidP="00922E12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467" w:type="dxa"/>
          </w:tcPr>
          <w:p w:rsidR="00CA7615" w:rsidRPr="00CF15AD" w:rsidRDefault="00CA7615" w:rsidP="00922E12">
            <w:pPr>
              <w:pStyle w:val="ab"/>
              <w:jc w:val="center"/>
            </w:pPr>
            <w:r>
              <w:t>11.55 – 12.3</w:t>
            </w:r>
            <w:r w:rsidRPr="00CF15AD">
              <w:t>0</w:t>
            </w:r>
          </w:p>
        </w:tc>
        <w:tc>
          <w:tcPr>
            <w:tcW w:w="1757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490DAD">
              <w:rPr>
                <w:highlight w:val="yellow"/>
              </w:rPr>
              <w:t>«</w:t>
            </w:r>
            <w:proofErr w:type="spellStart"/>
            <w:r w:rsidRPr="00490DAD">
              <w:rPr>
                <w:highlight w:val="yellow"/>
              </w:rPr>
              <w:t>Самоделкин</w:t>
            </w:r>
            <w:proofErr w:type="spellEnd"/>
            <w:r>
              <w:t>»</w:t>
            </w:r>
          </w:p>
        </w:tc>
        <w:tc>
          <w:tcPr>
            <w:tcW w:w="1797" w:type="dxa"/>
          </w:tcPr>
          <w:p w:rsidR="00CA7615" w:rsidRPr="00CF15AD" w:rsidRDefault="00CA7615" w:rsidP="00922E12">
            <w:pPr>
              <w:pStyle w:val="ab"/>
              <w:jc w:val="center"/>
            </w:pPr>
            <w:r>
              <w:t>Фирсова Е.А.</w:t>
            </w:r>
          </w:p>
        </w:tc>
        <w:tc>
          <w:tcPr>
            <w:tcW w:w="1803" w:type="dxa"/>
          </w:tcPr>
          <w:p w:rsidR="00CA7615" w:rsidRPr="00CF15AD" w:rsidRDefault="00CA7615" w:rsidP="00922E12">
            <w:pPr>
              <w:pStyle w:val="ab"/>
              <w:jc w:val="center"/>
            </w:pPr>
            <w:r>
              <w:t>1</w:t>
            </w:r>
            <w:r w:rsidR="00490DAD">
              <w:t>8</w:t>
            </w:r>
          </w:p>
        </w:tc>
      </w:tr>
      <w:tr w:rsidR="00CA7615" w:rsidTr="00F54D5B">
        <w:tc>
          <w:tcPr>
            <w:tcW w:w="1135" w:type="dxa"/>
          </w:tcPr>
          <w:p w:rsidR="00CA7615" w:rsidRPr="00CF15AD" w:rsidRDefault="00CA7615" w:rsidP="00922E12">
            <w:pPr>
              <w:pStyle w:val="ab"/>
              <w:jc w:val="center"/>
            </w:pPr>
            <w:r w:rsidRPr="00CF15AD">
              <w:t>2</w:t>
            </w:r>
          </w:p>
        </w:tc>
        <w:tc>
          <w:tcPr>
            <w:tcW w:w="2218" w:type="dxa"/>
          </w:tcPr>
          <w:p w:rsidR="00CA7615" w:rsidRDefault="00CA7615" w:rsidP="00922E12">
            <w:pPr>
              <w:pStyle w:val="ab"/>
              <w:spacing w:before="0" w:beforeAutospacing="0" w:after="0" w:afterAutospacing="0"/>
              <w:jc w:val="center"/>
            </w:pPr>
            <w:r>
              <w:t>Вторник</w:t>
            </w:r>
          </w:p>
          <w:p w:rsidR="00CA7615" w:rsidRDefault="00CA7615" w:rsidP="00922E12">
            <w:pPr>
              <w:pStyle w:val="ab"/>
              <w:spacing w:before="0" w:beforeAutospacing="0" w:after="0" w:afterAutospacing="0"/>
              <w:jc w:val="center"/>
            </w:pPr>
            <w:r>
              <w:t>Четверг</w:t>
            </w:r>
          </w:p>
          <w:p w:rsidR="00CA7615" w:rsidRPr="00CF15AD" w:rsidRDefault="00CA7615" w:rsidP="00922E12">
            <w:pPr>
              <w:pStyle w:val="ab"/>
              <w:spacing w:before="0" w:beforeAutospacing="0" w:after="0" w:afterAutospacing="0"/>
              <w:jc w:val="center"/>
            </w:pPr>
            <w:r>
              <w:t xml:space="preserve">Суббота </w:t>
            </w:r>
          </w:p>
        </w:tc>
        <w:tc>
          <w:tcPr>
            <w:tcW w:w="1467" w:type="dxa"/>
          </w:tcPr>
          <w:p w:rsidR="00CA7615" w:rsidRPr="00CF15AD" w:rsidRDefault="00CA7615" w:rsidP="00922E12">
            <w:pPr>
              <w:pStyle w:val="ab"/>
              <w:jc w:val="center"/>
            </w:pPr>
            <w:r>
              <w:t>11.55-12.3</w:t>
            </w:r>
            <w:r w:rsidRPr="00CF15AD">
              <w:t>0</w:t>
            </w:r>
          </w:p>
        </w:tc>
        <w:tc>
          <w:tcPr>
            <w:tcW w:w="1757" w:type="dxa"/>
          </w:tcPr>
          <w:p w:rsidR="00CA7615" w:rsidRPr="00CF15AD" w:rsidRDefault="00CA7615" w:rsidP="00922E12">
            <w:pPr>
              <w:pStyle w:val="ab"/>
              <w:jc w:val="center"/>
            </w:pPr>
            <w:r>
              <w:t>«</w:t>
            </w:r>
            <w:r w:rsidRPr="00490DAD">
              <w:rPr>
                <w:highlight w:val="yellow"/>
              </w:rPr>
              <w:t>Веселая кисточка</w:t>
            </w:r>
            <w:r>
              <w:t>»</w:t>
            </w:r>
          </w:p>
        </w:tc>
        <w:tc>
          <w:tcPr>
            <w:tcW w:w="1797" w:type="dxa"/>
          </w:tcPr>
          <w:p w:rsidR="00CA7615" w:rsidRPr="00CF15AD" w:rsidRDefault="00CA7615" w:rsidP="00922E12">
            <w:pPr>
              <w:pStyle w:val="ab"/>
              <w:jc w:val="center"/>
            </w:pPr>
            <w:proofErr w:type="spellStart"/>
            <w:r>
              <w:t>Ухина</w:t>
            </w:r>
            <w:proofErr w:type="spellEnd"/>
            <w:r>
              <w:t xml:space="preserve"> О.П.</w:t>
            </w:r>
          </w:p>
        </w:tc>
        <w:tc>
          <w:tcPr>
            <w:tcW w:w="1803" w:type="dxa"/>
          </w:tcPr>
          <w:p w:rsidR="00CA7615" w:rsidRPr="00CF15AD" w:rsidRDefault="00CA7615" w:rsidP="00922E12">
            <w:pPr>
              <w:pStyle w:val="ab"/>
              <w:jc w:val="center"/>
            </w:pPr>
            <w:r>
              <w:t>1</w:t>
            </w:r>
            <w:r w:rsidR="00490DAD">
              <w:t>8</w:t>
            </w:r>
          </w:p>
        </w:tc>
      </w:tr>
    </w:tbl>
    <w:p w:rsidR="00005F2A" w:rsidRPr="0083159F" w:rsidRDefault="00490DAD" w:rsidP="009C0F23">
      <w:pPr>
        <w:pStyle w:val="ab"/>
        <w:spacing w:before="0" w:beforeAutospacing="0" w:after="0" w:afterAutospacing="0"/>
        <w:ind w:left="-142"/>
        <w:jc w:val="center"/>
        <w:rPr>
          <w:b/>
          <w:color w:val="000000"/>
          <w:sz w:val="28"/>
          <w:szCs w:val="28"/>
        </w:rPr>
      </w:pPr>
      <w:r w:rsidRPr="0083159F">
        <w:rPr>
          <w:b/>
          <w:color w:val="000000"/>
          <w:sz w:val="28"/>
          <w:szCs w:val="28"/>
        </w:rPr>
        <w:t>Режим дн</w:t>
      </w:r>
      <w:r w:rsidR="009C0F23" w:rsidRPr="0083159F">
        <w:rPr>
          <w:b/>
          <w:color w:val="000000"/>
          <w:sz w:val="28"/>
          <w:szCs w:val="28"/>
        </w:rPr>
        <w:t>я</w:t>
      </w:r>
    </w:p>
    <w:p w:rsidR="00005F2A" w:rsidRPr="00281D26" w:rsidRDefault="00005F2A" w:rsidP="00490DAD">
      <w:pPr>
        <w:pStyle w:val="ab"/>
        <w:spacing w:before="0" w:beforeAutospacing="0" w:after="0" w:afterAutospacing="0"/>
        <w:ind w:left="-142"/>
        <w:jc w:val="center"/>
      </w:pP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8.00 – 8.30 - Прием детей.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8.30 – 8.40 - Утренняя зарядка.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8.40 – 08.50 - Построение делегаций. Получение творческого задания.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08.50 - 09.15 - Завтрак.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 xml:space="preserve">09.15 - 10.25 - </w:t>
      </w:r>
      <w:r w:rsidR="004B5262" w:rsidRPr="004B5262">
        <w:rPr>
          <w:color w:val="000000"/>
          <w:sz w:val="24"/>
          <w:szCs w:val="24"/>
        </w:rPr>
        <w:t>Занятия в отрядах по направлению лагеря</w:t>
      </w:r>
      <w:r w:rsidR="004B5262">
        <w:rPr>
          <w:rFonts w:ascii="Arial" w:hAnsi="Arial" w:cs="Arial"/>
          <w:color w:val="000000"/>
          <w:sz w:val="21"/>
          <w:szCs w:val="21"/>
        </w:rPr>
        <w:t>.</w:t>
      </w:r>
    </w:p>
    <w:p w:rsidR="00490DAD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10.25 - 11.</w:t>
      </w:r>
      <w:r w:rsidR="00005F2A">
        <w:rPr>
          <w:color w:val="000000"/>
          <w:sz w:val="24"/>
          <w:szCs w:val="24"/>
          <w:lang w:eastAsia="ru-RU"/>
        </w:rPr>
        <w:t>2</w:t>
      </w:r>
      <w:r w:rsidRPr="00281D26">
        <w:rPr>
          <w:color w:val="000000"/>
          <w:sz w:val="24"/>
          <w:szCs w:val="24"/>
          <w:lang w:eastAsia="ru-RU"/>
        </w:rPr>
        <w:t xml:space="preserve">5 – </w:t>
      </w:r>
      <w:r w:rsidR="00963B99">
        <w:rPr>
          <w:color w:val="000000"/>
          <w:sz w:val="24"/>
          <w:szCs w:val="24"/>
          <w:lang w:eastAsia="ru-RU"/>
        </w:rPr>
        <w:t>Спортивный час.</w:t>
      </w:r>
    </w:p>
    <w:p w:rsidR="00005F2A" w:rsidRPr="00281D26" w:rsidRDefault="00005F2A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11.25 - 11.55</w:t>
      </w:r>
      <w:r w:rsidR="00CC44D0">
        <w:rPr>
          <w:color w:val="000000"/>
          <w:sz w:val="24"/>
          <w:szCs w:val="24"/>
          <w:lang w:eastAsia="ru-RU"/>
        </w:rPr>
        <w:t xml:space="preserve"> - </w:t>
      </w:r>
      <w:r w:rsidR="00CC44D0" w:rsidRPr="00BE1C9E">
        <w:rPr>
          <w:sz w:val="24"/>
          <w:szCs w:val="24"/>
        </w:rPr>
        <w:t>Время добрых дел</w:t>
      </w:r>
      <w:r w:rsidR="00CC44D0">
        <w:rPr>
          <w:sz w:val="24"/>
          <w:szCs w:val="24"/>
        </w:rPr>
        <w:t>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11.55-12.30- Работа в кружках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12.30 – 13.10 – Обед.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13.10 - 13.55 – Настольные игры.</w:t>
      </w:r>
    </w:p>
    <w:p w:rsidR="00490DAD" w:rsidRPr="00281D26" w:rsidRDefault="00490DAD" w:rsidP="00490DAD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13.55-14.00- Линейка</w:t>
      </w:r>
    </w:p>
    <w:p w:rsidR="008A3429" w:rsidRPr="0083159F" w:rsidRDefault="00490DAD" w:rsidP="0083159F">
      <w:pPr>
        <w:shd w:val="clear" w:color="auto" w:fill="FFFFFF"/>
        <w:ind w:left="-142"/>
        <w:rPr>
          <w:color w:val="000000"/>
          <w:sz w:val="24"/>
          <w:szCs w:val="24"/>
          <w:lang w:eastAsia="ru-RU"/>
        </w:rPr>
      </w:pPr>
      <w:r w:rsidRPr="00281D26">
        <w:rPr>
          <w:color w:val="000000"/>
          <w:sz w:val="24"/>
          <w:szCs w:val="24"/>
          <w:lang w:eastAsia="ru-RU"/>
        </w:rPr>
        <w:t>14.00 - Уход детей домой.</w:t>
      </w:r>
    </w:p>
    <w:p w:rsidR="0083159F" w:rsidRDefault="0083159F" w:rsidP="0083159F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  <w:lang w:eastAsia="ru-RU"/>
        </w:rPr>
      </w:pPr>
      <w:r w:rsidRPr="0083159F">
        <w:rPr>
          <w:b/>
          <w:bCs/>
          <w:color w:val="000000"/>
          <w:sz w:val="28"/>
          <w:szCs w:val="28"/>
          <w:lang w:eastAsia="ru-RU"/>
        </w:rPr>
        <w:t>Сведения об учащихся</w:t>
      </w:r>
    </w:p>
    <w:p w:rsidR="00740E3D" w:rsidRPr="0083159F" w:rsidRDefault="00740E3D" w:rsidP="00740E3D">
      <w:pPr>
        <w:shd w:val="clear" w:color="auto" w:fill="FFFFFF"/>
        <w:ind w:left="-142"/>
        <w:rPr>
          <w:color w:val="000000"/>
          <w:sz w:val="28"/>
          <w:szCs w:val="28"/>
          <w:lang w:eastAsia="ru-RU"/>
        </w:rPr>
      </w:pPr>
    </w:p>
    <w:p w:rsidR="00740E3D" w:rsidRPr="00740E3D" w:rsidRDefault="00740E3D" w:rsidP="00740E3D">
      <w:pPr>
        <w:widowControl/>
        <w:shd w:val="clear" w:color="auto" w:fill="FFFFFF"/>
        <w:autoSpaceDE/>
        <w:autoSpaceDN/>
        <w:ind w:firstLine="360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 О</w:t>
      </w:r>
      <w:r w:rsidRPr="00740E3D">
        <w:rPr>
          <w:color w:val="000000"/>
          <w:sz w:val="24"/>
          <w:szCs w:val="24"/>
          <w:lang w:eastAsia="ru-RU"/>
        </w:rPr>
        <w:t>сновной состав воспитанников лагеря</w:t>
      </w:r>
      <w:r w:rsidR="00104A6E">
        <w:rPr>
          <w:color w:val="000000"/>
          <w:sz w:val="24"/>
          <w:szCs w:val="24"/>
          <w:lang w:eastAsia="ru-RU"/>
        </w:rPr>
        <w:t xml:space="preserve"> -</w:t>
      </w:r>
      <w:r w:rsidRPr="00740E3D">
        <w:rPr>
          <w:color w:val="000000"/>
          <w:sz w:val="24"/>
          <w:szCs w:val="24"/>
          <w:lang w:eastAsia="ru-RU"/>
        </w:rPr>
        <w:t xml:space="preserve"> учащиеся </w:t>
      </w:r>
      <w:proofErr w:type="spellStart"/>
      <w:r w:rsidR="00104A6E">
        <w:rPr>
          <w:color w:val="000000"/>
          <w:sz w:val="24"/>
          <w:szCs w:val="24"/>
          <w:lang w:eastAsia="ru-RU"/>
        </w:rPr>
        <w:t>Вернадовского</w:t>
      </w:r>
      <w:proofErr w:type="spellEnd"/>
      <w:r w:rsidR="00104A6E">
        <w:rPr>
          <w:color w:val="000000"/>
          <w:sz w:val="24"/>
          <w:szCs w:val="24"/>
          <w:lang w:eastAsia="ru-RU"/>
        </w:rPr>
        <w:t xml:space="preserve"> филиала МБОУ «</w:t>
      </w:r>
      <w:proofErr w:type="spellStart"/>
      <w:r w:rsidR="00104A6E">
        <w:rPr>
          <w:color w:val="000000"/>
          <w:sz w:val="24"/>
          <w:szCs w:val="24"/>
          <w:lang w:eastAsia="ru-RU"/>
        </w:rPr>
        <w:t>Пичаевская</w:t>
      </w:r>
      <w:proofErr w:type="spellEnd"/>
      <w:r w:rsidR="00104A6E">
        <w:rPr>
          <w:color w:val="000000"/>
          <w:sz w:val="24"/>
          <w:szCs w:val="24"/>
          <w:lang w:eastAsia="ru-RU"/>
        </w:rPr>
        <w:t xml:space="preserve"> СОШ»</w:t>
      </w:r>
    </w:p>
    <w:p w:rsidR="00740E3D" w:rsidRDefault="00740E3D" w:rsidP="00740E3D">
      <w:pPr>
        <w:widowControl/>
        <w:shd w:val="clear" w:color="auto" w:fill="FFFFFF"/>
        <w:autoSpaceDE/>
        <w:autoSpaceDN/>
        <w:ind w:firstLine="360"/>
        <w:jc w:val="both"/>
        <w:rPr>
          <w:color w:val="000000"/>
          <w:sz w:val="24"/>
          <w:szCs w:val="24"/>
          <w:lang w:eastAsia="ru-RU"/>
        </w:rPr>
      </w:pPr>
      <w:r w:rsidRPr="00740E3D">
        <w:rPr>
          <w:color w:val="000000"/>
          <w:sz w:val="24"/>
          <w:szCs w:val="24"/>
          <w:lang w:eastAsia="ru-RU"/>
        </w:rPr>
        <w:t>При комплектовании  предпочтение отдается детям</w:t>
      </w:r>
      <w:r w:rsidR="00104A6E">
        <w:rPr>
          <w:color w:val="000000"/>
          <w:sz w:val="24"/>
          <w:szCs w:val="24"/>
          <w:lang w:eastAsia="ru-RU"/>
        </w:rPr>
        <w:t xml:space="preserve"> из многодетных, малообеспеченных</w:t>
      </w:r>
      <w:r w:rsidR="001C126D">
        <w:rPr>
          <w:color w:val="000000"/>
          <w:sz w:val="24"/>
          <w:szCs w:val="24"/>
          <w:lang w:eastAsia="ru-RU"/>
        </w:rPr>
        <w:t>,</w:t>
      </w:r>
      <w:r w:rsidR="00D91C4E">
        <w:rPr>
          <w:color w:val="000000"/>
          <w:sz w:val="24"/>
          <w:szCs w:val="24"/>
          <w:lang w:eastAsia="ru-RU"/>
        </w:rPr>
        <w:t xml:space="preserve"> неполных,</w:t>
      </w:r>
      <w:r w:rsidR="001C126D">
        <w:rPr>
          <w:color w:val="000000"/>
          <w:sz w:val="24"/>
          <w:szCs w:val="24"/>
          <w:lang w:eastAsia="ru-RU"/>
        </w:rPr>
        <w:t xml:space="preserve"> находящихся в трудном положении се</w:t>
      </w:r>
      <w:r w:rsidR="00D91C4E">
        <w:rPr>
          <w:color w:val="000000"/>
          <w:sz w:val="24"/>
          <w:szCs w:val="24"/>
          <w:lang w:eastAsia="ru-RU"/>
        </w:rPr>
        <w:t>мей, а также детям в статусе «</w:t>
      </w:r>
      <w:r w:rsidR="001C126D">
        <w:rPr>
          <w:color w:val="000000"/>
          <w:sz w:val="24"/>
          <w:szCs w:val="24"/>
          <w:lang w:eastAsia="ru-RU"/>
        </w:rPr>
        <w:t>под опекой</w:t>
      </w:r>
      <w:r w:rsidR="00D91C4E">
        <w:rPr>
          <w:color w:val="000000"/>
          <w:sz w:val="24"/>
          <w:szCs w:val="24"/>
          <w:lang w:eastAsia="ru-RU"/>
        </w:rPr>
        <w:t>»</w:t>
      </w:r>
      <w:r w:rsidR="001C126D">
        <w:rPr>
          <w:color w:val="000000"/>
          <w:sz w:val="24"/>
          <w:szCs w:val="24"/>
          <w:lang w:eastAsia="ru-RU"/>
        </w:rPr>
        <w:t>.</w:t>
      </w:r>
      <w:r w:rsidRPr="00740E3D">
        <w:rPr>
          <w:color w:val="000000"/>
          <w:sz w:val="24"/>
          <w:szCs w:val="24"/>
          <w:lang w:eastAsia="ru-RU"/>
        </w:rPr>
        <w:t xml:space="preserve"> Деятельность воспитанников во время лагерной смены осуществляется в разновозрастных отрядах (</w:t>
      </w:r>
      <w:r w:rsidR="001C126D">
        <w:rPr>
          <w:color w:val="000000"/>
          <w:sz w:val="24"/>
          <w:szCs w:val="24"/>
          <w:lang w:eastAsia="ru-RU"/>
        </w:rPr>
        <w:t>2</w:t>
      </w:r>
      <w:r w:rsidRPr="00740E3D">
        <w:rPr>
          <w:color w:val="000000"/>
          <w:sz w:val="24"/>
          <w:szCs w:val="24"/>
          <w:lang w:eastAsia="ru-RU"/>
        </w:rPr>
        <w:t xml:space="preserve"> отряд</w:t>
      </w:r>
      <w:r w:rsidR="001C126D">
        <w:rPr>
          <w:color w:val="000000"/>
          <w:sz w:val="24"/>
          <w:szCs w:val="24"/>
          <w:lang w:eastAsia="ru-RU"/>
        </w:rPr>
        <w:t>а</w:t>
      </w:r>
      <w:r w:rsidRPr="00740E3D">
        <w:rPr>
          <w:color w:val="000000"/>
          <w:sz w:val="24"/>
          <w:szCs w:val="24"/>
          <w:lang w:eastAsia="ru-RU"/>
        </w:rPr>
        <w:t xml:space="preserve">) общей численностью </w:t>
      </w:r>
      <w:r w:rsidR="001C126D">
        <w:rPr>
          <w:color w:val="000000"/>
          <w:sz w:val="24"/>
          <w:szCs w:val="24"/>
          <w:lang w:eastAsia="ru-RU"/>
        </w:rPr>
        <w:t>36</w:t>
      </w:r>
      <w:r w:rsidRPr="00740E3D">
        <w:rPr>
          <w:color w:val="000000"/>
          <w:sz w:val="24"/>
          <w:szCs w:val="24"/>
          <w:lang w:eastAsia="ru-RU"/>
        </w:rPr>
        <w:t xml:space="preserve"> человек.</w:t>
      </w:r>
    </w:p>
    <w:p w:rsidR="00E60F65" w:rsidRPr="00740E3D" w:rsidRDefault="00E60F65" w:rsidP="00740E3D">
      <w:pPr>
        <w:widowControl/>
        <w:shd w:val="clear" w:color="auto" w:fill="FFFFFF"/>
        <w:autoSpaceDE/>
        <w:autoSpaceDN/>
        <w:ind w:firstLine="360"/>
        <w:jc w:val="both"/>
        <w:rPr>
          <w:rFonts w:ascii="Calibri" w:hAnsi="Calibri" w:cs="Calibri"/>
          <w:color w:val="000000"/>
          <w:lang w:eastAsia="ru-RU"/>
        </w:rPr>
      </w:pPr>
    </w:p>
    <w:p w:rsidR="00D91C4E" w:rsidRPr="00D91C4E" w:rsidRDefault="00D91C4E" w:rsidP="00D91C4E">
      <w:pPr>
        <w:shd w:val="clear" w:color="auto" w:fill="FFFFFF"/>
        <w:ind w:left="-142"/>
        <w:jc w:val="center"/>
        <w:rPr>
          <w:b/>
          <w:color w:val="000000"/>
          <w:sz w:val="28"/>
          <w:szCs w:val="28"/>
          <w:lang w:eastAsia="ru-RU"/>
        </w:rPr>
      </w:pPr>
      <w:r w:rsidRPr="00D91C4E">
        <w:rPr>
          <w:b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4708B4" w:rsidRPr="00F32B2A" w:rsidRDefault="004708B4" w:rsidP="004708B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основе реализации программы лежит </w:t>
      </w:r>
      <w:proofErr w:type="spellStart"/>
      <w:r>
        <w:rPr>
          <w:sz w:val="24"/>
          <w:szCs w:val="24"/>
          <w:lang w:eastAsia="ru-RU"/>
        </w:rPr>
        <w:t>деятельностный</w:t>
      </w:r>
      <w:proofErr w:type="spellEnd"/>
      <w:r>
        <w:rPr>
          <w:sz w:val="24"/>
          <w:szCs w:val="24"/>
          <w:lang w:eastAsia="ru-RU"/>
        </w:rPr>
        <w:t xml:space="preserve"> подход. </w:t>
      </w:r>
      <w:r w:rsidRPr="00F32B2A">
        <w:rPr>
          <w:sz w:val="24"/>
          <w:szCs w:val="24"/>
          <w:lang w:eastAsia="ru-RU"/>
        </w:rPr>
        <w:t>Основными методами организации деятельности являются:</w:t>
      </w:r>
    </w:p>
    <w:p w:rsidR="004708B4" w:rsidRDefault="004708B4" w:rsidP="004708B4">
      <w:pPr>
        <w:pStyle w:val="a8"/>
        <w:widowControl/>
        <w:numPr>
          <w:ilvl w:val="0"/>
          <w:numId w:val="12"/>
        </w:numPr>
        <w:autoSpaceDE/>
        <w:autoSpaceDN/>
        <w:rPr>
          <w:sz w:val="24"/>
          <w:szCs w:val="24"/>
          <w:lang w:eastAsia="ru-RU"/>
        </w:rPr>
      </w:pPr>
      <w:r w:rsidRPr="004708B4">
        <w:rPr>
          <w:sz w:val="24"/>
          <w:szCs w:val="24"/>
          <w:lang w:eastAsia="ru-RU"/>
        </w:rPr>
        <w:t>Метод игры – сюжетно-ролевые, познавательные, спортивные (игры отбираются воспитателями в соответствии с поставленной целью и задачами).</w:t>
      </w:r>
    </w:p>
    <w:p w:rsidR="004708B4" w:rsidRDefault="004708B4" w:rsidP="004708B4">
      <w:pPr>
        <w:pStyle w:val="a8"/>
        <w:widowControl/>
        <w:numPr>
          <w:ilvl w:val="0"/>
          <w:numId w:val="12"/>
        </w:numPr>
        <w:autoSpaceDE/>
        <w:autoSpaceDN/>
        <w:rPr>
          <w:sz w:val="24"/>
          <w:szCs w:val="24"/>
          <w:lang w:eastAsia="ru-RU"/>
        </w:rPr>
      </w:pPr>
      <w:r w:rsidRPr="004708B4">
        <w:rPr>
          <w:sz w:val="24"/>
          <w:szCs w:val="24"/>
          <w:lang w:eastAsia="ru-RU"/>
        </w:rPr>
        <w:t>Методы театрализации.</w:t>
      </w:r>
    </w:p>
    <w:p w:rsidR="004708B4" w:rsidRDefault="004708B4" w:rsidP="004708B4">
      <w:pPr>
        <w:pStyle w:val="a8"/>
        <w:widowControl/>
        <w:numPr>
          <w:ilvl w:val="0"/>
          <w:numId w:val="12"/>
        </w:numPr>
        <w:autoSpaceDE/>
        <w:autoSpaceDN/>
        <w:rPr>
          <w:sz w:val="24"/>
          <w:szCs w:val="24"/>
          <w:lang w:eastAsia="ru-RU"/>
        </w:rPr>
      </w:pPr>
      <w:r w:rsidRPr="004708B4">
        <w:rPr>
          <w:sz w:val="24"/>
          <w:szCs w:val="24"/>
          <w:lang w:eastAsia="ru-RU"/>
        </w:rPr>
        <w:t>Методы состязательности (распространяется на все сферы творческой деятельности).</w:t>
      </w:r>
    </w:p>
    <w:p w:rsidR="000E2F83" w:rsidRDefault="000E2F83" w:rsidP="00F54D5B">
      <w:pPr>
        <w:rPr>
          <w:b/>
          <w:bCs/>
          <w:color w:val="000000"/>
          <w:sz w:val="28"/>
          <w:szCs w:val="28"/>
          <w:lang w:eastAsia="ru-RU"/>
        </w:rPr>
      </w:pPr>
    </w:p>
    <w:p w:rsidR="00F85883" w:rsidRPr="00F85883" w:rsidRDefault="00F85883" w:rsidP="00F85883">
      <w:pPr>
        <w:ind w:left="-142"/>
        <w:jc w:val="center"/>
        <w:rPr>
          <w:color w:val="000000"/>
          <w:sz w:val="28"/>
          <w:szCs w:val="28"/>
          <w:lang w:eastAsia="ru-RU"/>
        </w:rPr>
      </w:pPr>
      <w:r w:rsidRPr="00F85883">
        <w:rPr>
          <w:b/>
          <w:bCs/>
          <w:color w:val="000000"/>
          <w:sz w:val="28"/>
          <w:szCs w:val="28"/>
          <w:lang w:eastAsia="ru-RU"/>
        </w:rPr>
        <w:t>Мотивационное обеспечение программы</w:t>
      </w:r>
    </w:p>
    <w:p w:rsidR="00F85883" w:rsidRPr="00F85883" w:rsidRDefault="00F85883" w:rsidP="00F85883">
      <w:pPr>
        <w:widowControl/>
        <w:autoSpaceDE/>
        <w:autoSpaceDN/>
        <w:rPr>
          <w:sz w:val="24"/>
          <w:szCs w:val="24"/>
          <w:lang w:eastAsia="ru-RU"/>
        </w:rPr>
      </w:pPr>
    </w:p>
    <w:p w:rsidR="00007F64" w:rsidRPr="00281D26" w:rsidRDefault="00007F64" w:rsidP="000E2F83">
      <w:pPr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281D26">
        <w:rPr>
          <w:sz w:val="24"/>
          <w:szCs w:val="24"/>
          <w:lang w:eastAsia="ru-RU"/>
        </w:rPr>
        <w:t>Добровольность включения детей в разработку, подготовку общих дел, организацию жизни лагеря</w:t>
      </w:r>
    </w:p>
    <w:p w:rsidR="00007F64" w:rsidRPr="00281D26" w:rsidRDefault="00007F64" w:rsidP="000E2F83">
      <w:pPr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281D26">
        <w:rPr>
          <w:sz w:val="24"/>
          <w:szCs w:val="24"/>
          <w:lang w:eastAsia="ru-RU"/>
        </w:rPr>
        <w:t xml:space="preserve">Сочетание индивидуального и коллективного включения детей в творческие, развивающие, интеллектуальные виды деятельности </w:t>
      </w:r>
    </w:p>
    <w:p w:rsidR="00007F64" w:rsidRPr="00281D26" w:rsidRDefault="00007F64" w:rsidP="000E2F83">
      <w:pPr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281D26">
        <w:rPr>
          <w:sz w:val="24"/>
          <w:szCs w:val="24"/>
          <w:lang w:eastAsia="ru-RU"/>
        </w:rPr>
        <w:t>Информирование о результатах конкурсов, об условиях участия в том или ином деле</w:t>
      </w:r>
    </w:p>
    <w:p w:rsidR="00007F64" w:rsidRPr="00281D26" w:rsidRDefault="00007F64" w:rsidP="000E2F83">
      <w:pPr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281D26">
        <w:rPr>
          <w:sz w:val="24"/>
          <w:szCs w:val="24"/>
          <w:lang w:eastAsia="ru-RU"/>
        </w:rPr>
        <w:t>Организация различных видов стимулирования детей, многообразие предлагаемых видов деятельности</w:t>
      </w:r>
    </w:p>
    <w:p w:rsidR="00007F64" w:rsidRPr="00281D26" w:rsidRDefault="00007F64" w:rsidP="000E2F83">
      <w:pPr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281D26">
        <w:rPr>
          <w:sz w:val="24"/>
          <w:szCs w:val="24"/>
          <w:lang w:eastAsia="ru-RU"/>
        </w:rPr>
        <w:lastRenderedPageBreak/>
        <w:t xml:space="preserve"> Учет  возрастных и индивидуальных особенностей, способствующих обеспечению успешной самореализации ребенка</w:t>
      </w:r>
    </w:p>
    <w:p w:rsidR="00007F64" w:rsidRPr="00281D26" w:rsidRDefault="00007F64" w:rsidP="000E2F83">
      <w:pPr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sz w:val="24"/>
          <w:szCs w:val="24"/>
          <w:lang w:eastAsia="ru-RU"/>
        </w:rPr>
      </w:pPr>
      <w:r w:rsidRPr="00281D26">
        <w:rPr>
          <w:sz w:val="24"/>
          <w:szCs w:val="24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</w:t>
      </w:r>
    </w:p>
    <w:p w:rsidR="00007F64" w:rsidRPr="00C06A30" w:rsidRDefault="00007F64" w:rsidP="004708B4">
      <w:pPr>
        <w:ind w:left="349"/>
        <w:rPr>
          <w:sz w:val="24"/>
          <w:szCs w:val="24"/>
          <w:lang w:eastAsia="ru-RU"/>
        </w:rPr>
      </w:pPr>
    </w:p>
    <w:p w:rsidR="000E2F83" w:rsidRDefault="000E2F83" w:rsidP="000E2F83">
      <w:pPr>
        <w:ind w:left="-142" w:right="-1"/>
        <w:jc w:val="center"/>
        <w:rPr>
          <w:b/>
          <w:sz w:val="24"/>
          <w:szCs w:val="24"/>
          <w:lang w:eastAsia="ru-RU"/>
        </w:rPr>
      </w:pPr>
      <w:r w:rsidRPr="000E2F83">
        <w:rPr>
          <w:b/>
          <w:sz w:val="28"/>
          <w:szCs w:val="28"/>
          <w:lang w:eastAsia="ru-RU"/>
        </w:rPr>
        <w:t>Психолого-педагогическое сопровождение смены</w:t>
      </w:r>
      <w:r w:rsidRPr="00281D26">
        <w:rPr>
          <w:b/>
          <w:sz w:val="24"/>
          <w:szCs w:val="24"/>
          <w:lang w:eastAsia="ru-RU"/>
        </w:rPr>
        <w:t>.</w:t>
      </w:r>
    </w:p>
    <w:p w:rsidR="003623B7" w:rsidRPr="00281D26" w:rsidRDefault="003623B7" w:rsidP="000E2F83">
      <w:pPr>
        <w:ind w:left="-142" w:right="-1"/>
        <w:jc w:val="center"/>
        <w:rPr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2551"/>
        <w:gridCol w:w="3514"/>
      </w:tblGrid>
      <w:tr w:rsidR="00032DAC" w:rsidTr="00022768">
        <w:tc>
          <w:tcPr>
            <w:tcW w:w="560" w:type="dxa"/>
          </w:tcPr>
          <w:p w:rsidR="00032DAC" w:rsidRPr="00032DAC" w:rsidRDefault="00032DAC" w:rsidP="00032DAC">
            <w:pPr>
              <w:pStyle w:val="1"/>
              <w:spacing w:line="240" w:lineRule="auto"/>
              <w:jc w:val="center"/>
              <w:outlineLvl w:val="0"/>
              <w:rPr>
                <w:bCs w:val="0"/>
                <w:sz w:val="24"/>
                <w:szCs w:val="24"/>
              </w:rPr>
            </w:pPr>
            <w:r w:rsidRPr="00032DAC">
              <w:rPr>
                <w:bCs w:val="0"/>
                <w:sz w:val="24"/>
                <w:szCs w:val="24"/>
              </w:rPr>
              <w:t xml:space="preserve">№ </w:t>
            </w:r>
            <w:proofErr w:type="gramStart"/>
            <w:r w:rsidRPr="00032DAC">
              <w:rPr>
                <w:bCs w:val="0"/>
                <w:sz w:val="24"/>
                <w:szCs w:val="24"/>
              </w:rPr>
              <w:t>п</w:t>
            </w:r>
            <w:proofErr w:type="gramEnd"/>
            <w:r w:rsidRPr="00032DAC">
              <w:rPr>
                <w:bCs w:val="0"/>
                <w:sz w:val="24"/>
                <w:szCs w:val="24"/>
              </w:rPr>
              <w:t>/п</w:t>
            </w:r>
          </w:p>
        </w:tc>
        <w:tc>
          <w:tcPr>
            <w:tcW w:w="3234" w:type="dxa"/>
          </w:tcPr>
          <w:p w:rsidR="00032DAC" w:rsidRPr="00032DAC" w:rsidRDefault="00032DAC" w:rsidP="00032DAC">
            <w:pPr>
              <w:pStyle w:val="1"/>
              <w:spacing w:line="240" w:lineRule="auto"/>
              <w:jc w:val="center"/>
              <w:outlineLvl w:val="0"/>
              <w:rPr>
                <w:bCs w:val="0"/>
                <w:sz w:val="24"/>
                <w:szCs w:val="24"/>
              </w:rPr>
            </w:pPr>
            <w:r w:rsidRPr="00032DAC">
              <w:rPr>
                <w:sz w:val="24"/>
                <w:szCs w:val="24"/>
              </w:rPr>
              <w:t>Направление психологического сопровождения</w:t>
            </w:r>
          </w:p>
        </w:tc>
        <w:tc>
          <w:tcPr>
            <w:tcW w:w="2551" w:type="dxa"/>
          </w:tcPr>
          <w:p w:rsidR="00032DAC" w:rsidRPr="00032DAC" w:rsidRDefault="00032DAC" w:rsidP="00032DAC">
            <w:pPr>
              <w:pStyle w:val="1"/>
              <w:spacing w:line="240" w:lineRule="auto"/>
              <w:jc w:val="center"/>
              <w:outlineLvl w:val="0"/>
              <w:rPr>
                <w:bCs w:val="0"/>
                <w:sz w:val="24"/>
                <w:szCs w:val="24"/>
              </w:rPr>
            </w:pPr>
            <w:r w:rsidRPr="00032DAC">
              <w:rPr>
                <w:sz w:val="24"/>
                <w:szCs w:val="24"/>
              </w:rPr>
              <w:t>Содержание</w:t>
            </w:r>
          </w:p>
        </w:tc>
        <w:tc>
          <w:tcPr>
            <w:tcW w:w="3514" w:type="dxa"/>
          </w:tcPr>
          <w:p w:rsidR="00032DAC" w:rsidRPr="00032DAC" w:rsidRDefault="00032DAC" w:rsidP="00032DAC">
            <w:pPr>
              <w:pStyle w:val="1"/>
              <w:spacing w:line="240" w:lineRule="auto"/>
              <w:jc w:val="center"/>
              <w:outlineLvl w:val="0"/>
              <w:rPr>
                <w:bCs w:val="0"/>
                <w:sz w:val="24"/>
                <w:szCs w:val="24"/>
              </w:rPr>
            </w:pPr>
            <w:r w:rsidRPr="00032DAC">
              <w:rPr>
                <w:sz w:val="24"/>
                <w:szCs w:val="24"/>
              </w:rPr>
              <w:t>Используемые методы и методики</w:t>
            </w:r>
          </w:p>
        </w:tc>
      </w:tr>
      <w:tr w:rsidR="000D59C3" w:rsidTr="00022768">
        <w:trPr>
          <w:trHeight w:val="199"/>
        </w:trPr>
        <w:tc>
          <w:tcPr>
            <w:tcW w:w="560" w:type="dxa"/>
            <w:vMerge w:val="restart"/>
          </w:tcPr>
          <w:p w:rsidR="000D59C3" w:rsidRPr="00032DAC" w:rsidRDefault="000D59C3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32DAC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</w:tcPr>
          <w:p w:rsidR="000D59C3" w:rsidRPr="006B6E36" w:rsidRDefault="000D59C3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B6E36">
              <w:rPr>
                <w:b w:val="0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2551" w:type="dxa"/>
          </w:tcPr>
          <w:p w:rsidR="000D59C3" w:rsidRPr="00053ABE" w:rsidRDefault="000D59C3" w:rsidP="000D59C3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53ABE">
              <w:rPr>
                <w:b w:val="0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3514" w:type="dxa"/>
          </w:tcPr>
          <w:p w:rsidR="000D59C3" w:rsidRPr="00053ABE" w:rsidRDefault="000D59C3" w:rsidP="000D59C3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53ABE">
              <w:rPr>
                <w:b w:val="0"/>
                <w:sz w:val="24"/>
                <w:szCs w:val="24"/>
              </w:rPr>
              <w:t>Анкета (входная диагностика)</w:t>
            </w:r>
          </w:p>
        </w:tc>
      </w:tr>
      <w:tr w:rsidR="000D59C3" w:rsidTr="00022768">
        <w:trPr>
          <w:trHeight w:val="617"/>
        </w:trPr>
        <w:tc>
          <w:tcPr>
            <w:tcW w:w="560" w:type="dxa"/>
            <w:vMerge/>
          </w:tcPr>
          <w:p w:rsidR="000D59C3" w:rsidRPr="00032DAC" w:rsidRDefault="000D59C3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0D59C3" w:rsidRPr="006B6E36" w:rsidRDefault="000D59C3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59C3" w:rsidRPr="00053ABE" w:rsidRDefault="000D59C3" w:rsidP="000D59C3">
            <w:pPr>
              <w:pStyle w:val="1"/>
              <w:spacing w:line="240" w:lineRule="auto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053ABE">
              <w:rPr>
                <w:b w:val="0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3514" w:type="dxa"/>
          </w:tcPr>
          <w:p w:rsidR="000D59C3" w:rsidRPr="000D59C3" w:rsidRDefault="000D59C3" w:rsidP="000D59C3">
            <w:pPr>
              <w:pStyle w:val="1"/>
              <w:spacing w:line="240" w:lineRule="auto"/>
              <w:jc w:val="left"/>
              <w:outlineLvl w:val="0"/>
              <w:rPr>
                <w:sz w:val="24"/>
                <w:szCs w:val="24"/>
              </w:rPr>
            </w:pPr>
            <w:r w:rsidRPr="000D59C3">
              <w:rPr>
                <w:b w:val="0"/>
                <w:sz w:val="24"/>
                <w:szCs w:val="24"/>
              </w:rPr>
              <w:t>Анкета «Чему я научился в лагере»,</w:t>
            </w:r>
          </w:p>
        </w:tc>
      </w:tr>
      <w:tr w:rsidR="000D59C3" w:rsidTr="00022768">
        <w:trPr>
          <w:trHeight w:val="297"/>
        </w:trPr>
        <w:tc>
          <w:tcPr>
            <w:tcW w:w="560" w:type="dxa"/>
            <w:vMerge/>
          </w:tcPr>
          <w:p w:rsidR="000D59C3" w:rsidRPr="00032DAC" w:rsidRDefault="000D59C3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0D59C3" w:rsidRPr="006B6E36" w:rsidRDefault="000D59C3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59C3" w:rsidRPr="000D59C3" w:rsidRDefault="000D59C3" w:rsidP="000D59C3">
            <w:pPr>
              <w:pStyle w:val="1"/>
              <w:spacing w:line="240" w:lineRule="auto"/>
              <w:jc w:val="left"/>
              <w:outlineLvl w:val="0"/>
              <w:rPr>
                <w:sz w:val="24"/>
                <w:szCs w:val="24"/>
              </w:rPr>
            </w:pPr>
            <w:r w:rsidRPr="000D59C3">
              <w:rPr>
                <w:b w:val="0"/>
                <w:sz w:val="24"/>
                <w:szCs w:val="24"/>
              </w:rPr>
              <w:t>Тест</w:t>
            </w:r>
          </w:p>
        </w:tc>
        <w:tc>
          <w:tcPr>
            <w:tcW w:w="3514" w:type="dxa"/>
          </w:tcPr>
          <w:p w:rsidR="000D59C3" w:rsidRPr="000D59C3" w:rsidRDefault="000D59C3" w:rsidP="000D59C3">
            <w:pPr>
              <w:pStyle w:val="1"/>
              <w:spacing w:line="240" w:lineRule="auto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0D59C3">
              <w:rPr>
                <w:sz w:val="24"/>
                <w:szCs w:val="24"/>
              </w:rPr>
              <w:t xml:space="preserve"> </w:t>
            </w:r>
            <w:r w:rsidRPr="000D59C3">
              <w:rPr>
                <w:b w:val="0"/>
                <w:sz w:val="24"/>
                <w:szCs w:val="24"/>
              </w:rPr>
              <w:t xml:space="preserve">«Как мы жили». </w:t>
            </w:r>
          </w:p>
        </w:tc>
      </w:tr>
      <w:tr w:rsidR="00022768" w:rsidTr="00022768">
        <w:tc>
          <w:tcPr>
            <w:tcW w:w="560" w:type="dxa"/>
            <w:vMerge w:val="restart"/>
          </w:tcPr>
          <w:p w:rsidR="00022768" w:rsidRPr="00032DAC" w:rsidRDefault="00022768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32DAC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</w:tcPr>
          <w:p w:rsidR="00022768" w:rsidRPr="00053ABE" w:rsidRDefault="00022768" w:rsidP="0071190E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53ABE">
              <w:rPr>
                <w:b w:val="0"/>
                <w:sz w:val="24"/>
                <w:szCs w:val="24"/>
              </w:rPr>
              <w:t>Коррекционноразвивающие</w:t>
            </w:r>
            <w:proofErr w:type="spellEnd"/>
            <w:r w:rsidRPr="00053ABE">
              <w:rPr>
                <w:b w:val="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</w:tcPr>
          <w:p w:rsidR="00022768" w:rsidRPr="0071190E" w:rsidRDefault="00022768" w:rsidP="0071190E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1190E">
              <w:rPr>
                <w:b w:val="0"/>
                <w:sz w:val="24"/>
                <w:szCs w:val="24"/>
              </w:rPr>
              <w:t>Игры на знакомство</w:t>
            </w:r>
          </w:p>
        </w:tc>
        <w:tc>
          <w:tcPr>
            <w:tcW w:w="3514" w:type="dxa"/>
          </w:tcPr>
          <w:p w:rsidR="00022768" w:rsidRPr="0071190E" w:rsidRDefault="00022768" w:rsidP="0071190E">
            <w:pPr>
              <w:pStyle w:val="1"/>
              <w:spacing w:line="240" w:lineRule="auto"/>
              <w:ind w:left="-108" w:firstLine="108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1190E">
              <w:rPr>
                <w:b w:val="0"/>
                <w:sz w:val="24"/>
                <w:szCs w:val="24"/>
              </w:rPr>
              <w:t>Игры: «Тутти-</w:t>
            </w:r>
            <w:proofErr w:type="spellStart"/>
            <w:r w:rsidRPr="0071190E">
              <w:rPr>
                <w:b w:val="0"/>
                <w:sz w:val="24"/>
                <w:szCs w:val="24"/>
              </w:rPr>
              <w:t>фрутти</w:t>
            </w:r>
            <w:proofErr w:type="spellEnd"/>
            <w:r w:rsidRPr="0071190E">
              <w:rPr>
                <w:b w:val="0"/>
                <w:sz w:val="24"/>
                <w:szCs w:val="24"/>
              </w:rPr>
              <w:t>», «Снежный ком», "Билетики", «Пропой свое имя», "Паспорт"</w:t>
            </w:r>
          </w:p>
        </w:tc>
      </w:tr>
      <w:tr w:rsidR="00022768" w:rsidTr="00022768">
        <w:tc>
          <w:tcPr>
            <w:tcW w:w="560" w:type="dxa"/>
            <w:vMerge/>
          </w:tcPr>
          <w:p w:rsidR="00022768" w:rsidRPr="00032DAC" w:rsidRDefault="00022768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022768" w:rsidRPr="00032DAC" w:rsidRDefault="00022768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2768" w:rsidRPr="005F73D8" w:rsidRDefault="00022768" w:rsidP="005F73D8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F73D8">
              <w:rPr>
                <w:b w:val="0"/>
                <w:sz w:val="24"/>
                <w:szCs w:val="24"/>
              </w:rPr>
              <w:t>Игры на сплочение коллектива</w:t>
            </w:r>
          </w:p>
        </w:tc>
        <w:tc>
          <w:tcPr>
            <w:tcW w:w="3514" w:type="dxa"/>
          </w:tcPr>
          <w:p w:rsidR="00022768" w:rsidRPr="00022768" w:rsidRDefault="00022768" w:rsidP="00022768">
            <w:pPr>
              <w:pStyle w:val="1"/>
              <w:spacing w:line="240" w:lineRule="auto"/>
              <w:ind w:right="-138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2768">
              <w:rPr>
                <w:b w:val="0"/>
                <w:sz w:val="24"/>
                <w:szCs w:val="24"/>
              </w:rPr>
              <w:t>Игра «Алфавит», «Скала и скалолазы», «Тропа испытаний», «Посадочная посадка».</w:t>
            </w:r>
          </w:p>
        </w:tc>
      </w:tr>
      <w:tr w:rsidR="00032DAC" w:rsidTr="00022768">
        <w:tc>
          <w:tcPr>
            <w:tcW w:w="560" w:type="dxa"/>
          </w:tcPr>
          <w:p w:rsidR="00032DAC" w:rsidRPr="00032DAC" w:rsidRDefault="005F73D8" w:rsidP="00703299">
            <w:pPr>
              <w:pStyle w:val="1"/>
              <w:spacing w:line="321" w:lineRule="exact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032DAC" w:rsidRPr="00032DAC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032DAC" w:rsidRPr="005F73D8" w:rsidRDefault="005F73D8" w:rsidP="005F73D8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F73D8">
              <w:rPr>
                <w:b w:val="0"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2551" w:type="dxa"/>
          </w:tcPr>
          <w:p w:rsidR="00032DAC" w:rsidRPr="005F73D8" w:rsidRDefault="005F73D8" w:rsidP="005F73D8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F73D8">
              <w:rPr>
                <w:b w:val="0"/>
                <w:sz w:val="24"/>
                <w:szCs w:val="24"/>
              </w:rPr>
              <w:t>Тренинги по профилактике конфликтов</w:t>
            </w:r>
          </w:p>
        </w:tc>
        <w:tc>
          <w:tcPr>
            <w:tcW w:w="3514" w:type="dxa"/>
          </w:tcPr>
          <w:p w:rsidR="00032DAC" w:rsidRPr="00E60A99" w:rsidRDefault="005F73D8" w:rsidP="00E60A99">
            <w:pPr>
              <w:pStyle w:val="1"/>
              <w:spacing w:line="240" w:lineRule="auto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E60A99">
              <w:rPr>
                <w:b w:val="0"/>
                <w:sz w:val="24"/>
                <w:szCs w:val="24"/>
              </w:rPr>
              <w:t>Игра «ИГРА В СЛОВА» - Тренинг «Прогноз погоды», «Печатная машинка», «Посылка», «Подарок» и др.</w:t>
            </w:r>
            <w:proofErr w:type="gramEnd"/>
          </w:p>
        </w:tc>
      </w:tr>
    </w:tbl>
    <w:p w:rsidR="00E60A99" w:rsidRDefault="00E60A99" w:rsidP="008E4A96">
      <w:pPr>
        <w:pStyle w:val="1"/>
        <w:spacing w:line="240" w:lineRule="auto"/>
        <w:ind w:firstLine="708"/>
        <w:jc w:val="left"/>
        <w:rPr>
          <w:b w:val="0"/>
          <w:sz w:val="24"/>
          <w:szCs w:val="24"/>
        </w:rPr>
      </w:pPr>
    </w:p>
    <w:p w:rsidR="00830F75" w:rsidRDefault="00703299" w:rsidP="008E4A96">
      <w:pPr>
        <w:pStyle w:val="1"/>
        <w:spacing w:line="240" w:lineRule="auto"/>
        <w:ind w:firstLine="708"/>
        <w:jc w:val="left"/>
        <w:rPr>
          <w:b w:val="0"/>
          <w:sz w:val="24"/>
          <w:szCs w:val="24"/>
        </w:rPr>
      </w:pPr>
      <w:r w:rsidRPr="008E4A96">
        <w:rPr>
          <w:b w:val="0"/>
          <w:sz w:val="24"/>
          <w:szCs w:val="24"/>
        </w:rPr>
        <w:t>Функции психолого-педагогического сопровожден</w:t>
      </w:r>
      <w:r w:rsidR="00830F75">
        <w:rPr>
          <w:b w:val="0"/>
          <w:sz w:val="24"/>
          <w:szCs w:val="24"/>
        </w:rPr>
        <w:t xml:space="preserve">ия ребенка в условиях лагеря: </w:t>
      </w:r>
    </w:p>
    <w:p w:rsidR="008E4A96" w:rsidRDefault="00830F75" w:rsidP="00830F75">
      <w:pPr>
        <w:pStyle w:val="1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703299" w:rsidRPr="008E4A96">
        <w:rPr>
          <w:b w:val="0"/>
          <w:sz w:val="24"/>
          <w:szCs w:val="24"/>
        </w:rPr>
        <w:t>Воспитательная</w:t>
      </w:r>
      <w:proofErr w:type="gramEnd"/>
      <w:r w:rsidR="00703299" w:rsidRPr="008E4A96">
        <w:rPr>
          <w:b w:val="0"/>
          <w:sz w:val="24"/>
          <w:szCs w:val="24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830F75" w:rsidRDefault="00830F7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2. </w:t>
      </w:r>
      <w:proofErr w:type="gramStart"/>
      <w:r w:rsidR="00703299" w:rsidRPr="008E4A96">
        <w:rPr>
          <w:b w:val="0"/>
          <w:sz w:val="24"/>
          <w:szCs w:val="24"/>
        </w:rPr>
        <w:t>Компенсаторная</w:t>
      </w:r>
      <w:proofErr w:type="gramEnd"/>
      <w:r w:rsidR="00703299" w:rsidRPr="008E4A96">
        <w:rPr>
          <w:b w:val="0"/>
          <w:sz w:val="24"/>
          <w:szCs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 </w:t>
      </w:r>
    </w:p>
    <w:p w:rsidR="00830F75" w:rsidRDefault="00830F7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703299" w:rsidRPr="008E4A96">
        <w:rPr>
          <w:b w:val="0"/>
          <w:sz w:val="24"/>
          <w:szCs w:val="24"/>
        </w:rPr>
        <w:t xml:space="preserve"> </w:t>
      </w:r>
      <w:proofErr w:type="gramStart"/>
      <w:r w:rsidR="00703299" w:rsidRPr="008E4A96">
        <w:rPr>
          <w:b w:val="0"/>
          <w:sz w:val="24"/>
          <w:szCs w:val="24"/>
        </w:rPr>
        <w:t>Стимулирующая</w:t>
      </w:r>
      <w:proofErr w:type="gramEnd"/>
      <w:r w:rsidR="00703299" w:rsidRPr="008E4A96">
        <w:rPr>
          <w:b w:val="0"/>
          <w:sz w:val="24"/>
          <w:szCs w:val="24"/>
        </w:rPr>
        <w:t xml:space="preserve"> – направлена на активизацию положительной социально-полезной, предметно-практической деятельности ребенка; </w:t>
      </w:r>
    </w:p>
    <w:p w:rsidR="00D91C4E" w:rsidRDefault="00830F7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703299" w:rsidRPr="008E4A96">
        <w:rPr>
          <w:b w:val="0"/>
          <w:sz w:val="24"/>
          <w:szCs w:val="24"/>
        </w:rPr>
        <w:t xml:space="preserve"> 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104F45" w:rsidRDefault="00104F4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</w:p>
    <w:p w:rsidR="00104F45" w:rsidRDefault="00104F45" w:rsidP="00104F45">
      <w:pPr>
        <w:ind w:left="-142" w:right="709"/>
        <w:contextualSpacing/>
        <w:jc w:val="center"/>
        <w:rPr>
          <w:b/>
          <w:sz w:val="28"/>
          <w:szCs w:val="28"/>
          <w:lang w:eastAsia="ru-RU"/>
        </w:rPr>
      </w:pPr>
      <w:r w:rsidRPr="00104F45">
        <w:rPr>
          <w:b/>
          <w:sz w:val="28"/>
          <w:szCs w:val="28"/>
          <w:lang w:eastAsia="ru-RU"/>
        </w:rPr>
        <w:t xml:space="preserve">Система </w:t>
      </w:r>
      <w:proofErr w:type="gramStart"/>
      <w:r w:rsidRPr="00104F45">
        <w:rPr>
          <w:b/>
          <w:sz w:val="28"/>
          <w:szCs w:val="28"/>
          <w:lang w:eastAsia="ru-RU"/>
        </w:rPr>
        <w:t>контроля за</w:t>
      </w:r>
      <w:proofErr w:type="gramEnd"/>
      <w:r w:rsidRPr="00104F45">
        <w:rPr>
          <w:b/>
          <w:sz w:val="28"/>
          <w:szCs w:val="28"/>
          <w:lang w:eastAsia="ru-RU"/>
        </w:rPr>
        <w:t xml:space="preserve"> реализацией программы</w:t>
      </w:r>
      <w:r>
        <w:rPr>
          <w:b/>
          <w:sz w:val="28"/>
          <w:szCs w:val="28"/>
          <w:lang w:eastAsia="ru-RU"/>
        </w:rPr>
        <w:t>.</w:t>
      </w:r>
    </w:p>
    <w:p w:rsidR="00A144D5" w:rsidRDefault="00A144D5" w:rsidP="00104F45">
      <w:pPr>
        <w:ind w:left="-142" w:right="709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3969"/>
      </w:tblGrid>
      <w:tr w:rsidR="005F5CF0" w:rsidTr="002A3BFA">
        <w:tc>
          <w:tcPr>
            <w:tcW w:w="568" w:type="dxa"/>
          </w:tcPr>
          <w:p w:rsidR="005F5CF0" w:rsidRPr="00A144D5" w:rsidRDefault="005F5CF0" w:rsidP="00A144D5">
            <w:pPr>
              <w:tabs>
                <w:tab w:val="left" w:pos="460"/>
              </w:tabs>
              <w:ind w:right="709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5F5CF0" w:rsidRPr="005F5CF0" w:rsidRDefault="005F5CF0" w:rsidP="005F5CF0">
            <w:pPr>
              <w:jc w:val="center"/>
              <w:rPr>
                <w:b/>
              </w:rPr>
            </w:pPr>
            <w:r w:rsidRPr="005F5CF0">
              <w:rPr>
                <w:b/>
              </w:rPr>
              <w:t>Показатели</w:t>
            </w:r>
          </w:p>
        </w:tc>
        <w:tc>
          <w:tcPr>
            <w:tcW w:w="3544" w:type="dxa"/>
          </w:tcPr>
          <w:p w:rsidR="005F5CF0" w:rsidRPr="005F5CF0" w:rsidRDefault="005F5CF0" w:rsidP="005F5CF0">
            <w:pPr>
              <w:jc w:val="center"/>
              <w:rPr>
                <w:b/>
              </w:rPr>
            </w:pPr>
            <w:r w:rsidRPr="005F5CF0">
              <w:rPr>
                <w:b/>
              </w:rPr>
              <w:t>Критерии</w:t>
            </w:r>
          </w:p>
        </w:tc>
        <w:tc>
          <w:tcPr>
            <w:tcW w:w="3969" w:type="dxa"/>
          </w:tcPr>
          <w:p w:rsidR="005F5CF0" w:rsidRPr="005F5CF0" w:rsidRDefault="005F5CF0" w:rsidP="005F5CF0">
            <w:pPr>
              <w:jc w:val="center"/>
              <w:rPr>
                <w:b/>
              </w:rPr>
            </w:pPr>
            <w:r w:rsidRPr="005F5CF0">
              <w:rPr>
                <w:b/>
              </w:rPr>
              <w:t>Инструментарий</w:t>
            </w:r>
          </w:p>
        </w:tc>
      </w:tr>
      <w:tr w:rsidR="00DB7702" w:rsidTr="002A3BFA">
        <w:tc>
          <w:tcPr>
            <w:tcW w:w="568" w:type="dxa"/>
          </w:tcPr>
          <w:p w:rsidR="00DB7702" w:rsidRPr="00DF7DA0" w:rsidRDefault="00DF7DA0" w:rsidP="00E9158A">
            <w:pPr>
              <w:tabs>
                <w:tab w:val="left" w:pos="352"/>
              </w:tabs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F7D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B7702" w:rsidRDefault="00DF7DA0" w:rsidP="002A3BFA">
            <w:pPr>
              <w:ind w:right="-108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t>Финансирование лагеря</w:t>
            </w:r>
            <w:r w:rsidR="00EC0CC7">
              <w:t xml:space="preserve">. </w:t>
            </w:r>
          </w:p>
        </w:tc>
        <w:tc>
          <w:tcPr>
            <w:tcW w:w="3544" w:type="dxa"/>
          </w:tcPr>
          <w:p w:rsidR="00DB7702" w:rsidRDefault="002A3BFA" w:rsidP="00DF7DA0">
            <w:pPr>
              <w:ind w:left="-108" w:right="-108"/>
              <w:contextualSpacing/>
              <w:rPr>
                <w:b/>
                <w:sz w:val="28"/>
                <w:szCs w:val="28"/>
                <w:lang w:eastAsia="ru-RU"/>
              </w:rPr>
            </w:pPr>
            <w:r>
              <w:t xml:space="preserve"> </w:t>
            </w:r>
            <w:r w:rsidR="00DF7DA0">
              <w:t xml:space="preserve">Целевое использование денежных </w:t>
            </w:r>
            <w:r>
              <w:t xml:space="preserve">    </w:t>
            </w:r>
            <w:r w:rsidR="00DF7DA0">
              <w:t>средств</w:t>
            </w:r>
          </w:p>
        </w:tc>
        <w:tc>
          <w:tcPr>
            <w:tcW w:w="3969" w:type="dxa"/>
          </w:tcPr>
          <w:p w:rsidR="00DB7702" w:rsidRDefault="00DF7DA0" w:rsidP="00DF7DA0">
            <w:pPr>
              <w:ind w:right="34"/>
              <w:contextualSpacing/>
              <w:rPr>
                <w:b/>
                <w:sz w:val="28"/>
                <w:szCs w:val="28"/>
                <w:lang w:eastAsia="ru-RU"/>
              </w:rPr>
            </w:pPr>
            <w:r>
              <w:t>Отчет об использовании денежных средств</w:t>
            </w:r>
          </w:p>
        </w:tc>
      </w:tr>
      <w:tr w:rsidR="00DB7702" w:rsidTr="002A3BFA">
        <w:tc>
          <w:tcPr>
            <w:tcW w:w="568" w:type="dxa"/>
          </w:tcPr>
          <w:p w:rsidR="00DB7702" w:rsidRPr="00E9158A" w:rsidRDefault="00E9158A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DB7702" w:rsidRPr="00E9158A" w:rsidRDefault="00E9158A" w:rsidP="002A3BFA">
            <w:pPr>
              <w:ind w:right="-108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Посещаемость </w:t>
            </w:r>
          </w:p>
        </w:tc>
        <w:tc>
          <w:tcPr>
            <w:tcW w:w="3544" w:type="dxa"/>
          </w:tcPr>
          <w:p w:rsidR="00DB7702" w:rsidRPr="00E9158A" w:rsidRDefault="00E9158A" w:rsidP="002A3BFA">
            <w:pPr>
              <w:ind w:right="709"/>
              <w:contextualSpacing/>
              <w:rPr>
                <w:sz w:val="24"/>
                <w:szCs w:val="24"/>
                <w:lang w:eastAsia="ru-RU"/>
              </w:rPr>
            </w:pPr>
            <w:r>
              <w:t>Количество пропусков</w:t>
            </w:r>
          </w:p>
        </w:tc>
        <w:tc>
          <w:tcPr>
            <w:tcW w:w="3969" w:type="dxa"/>
          </w:tcPr>
          <w:p w:rsidR="00DB7702" w:rsidRPr="00E9158A" w:rsidRDefault="00E9158A" w:rsidP="00E9158A">
            <w:pPr>
              <w:tabs>
                <w:tab w:val="left" w:pos="3469"/>
              </w:tabs>
              <w:ind w:right="-108"/>
              <w:contextualSpacing/>
              <w:rPr>
                <w:sz w:val="24"/>
                <w:szCs w:val="24"/>
                <w:lang w:eastAsia="ru-RU"/>
              </w:rPr>
            </w:pPr>
            <w:r>
              <w:t>Табель учета посещаемости детьми лагеря</w:t>
            </w:r>
          </w:p>
        </w:tc>
      </w:tr>
      <w:tr w:rsidR="00DB7702" w:rsidTr="002A3BFA">
        <w:tc>
          <w:tcPr>
            <w:tcW w:w="568" w:type="dxa"/>
          </w:tcPr>
          <w:p w:rsidR="00DB7702" w:rsidRPr="00E9158A" w:rsidRDefault="002A3BFA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DB7702" w:rsidRPr="00E9158A" w:rsidRDefault="002A3BFA" w:rsidP="005963BB">
            <w:pPr>
              <w:ind w:right="-108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Оздоровление детей </w:t>
            </w:r>
          </w:p>
        </w:tc>
        <w:tc>
          <w:tcPr>
            <w:tcW w:w="3544" w:type="dxa"/>
          </w:tcPr>
          <w:p w:rsidR="00DB7702" w:rsidRPr="00E9158A" w:rsidRDefault="002A3BFA" w:rsidP="005963BB">
            <w:pPr>
              <w:ind w:right="-108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>Процент оздоровленных детей</w:t>
            </w:r>
          </w:p>
        </w:tc>
        <w:tc>
          <w:tcPr>
            <w:tcW w:w="3969" w:type="dxa"/>
          </w:tcPr>
          <w:p w:rsidR="00DB7702" w:rsidRPr="00E9158A" w:rsidRDefault="002A3BFA" w:rsidP="005963BB">
            <w:pPr>
              <w:ind w:right="34"/>
              <w:contextualSpacing/>
              <w:rPr>
                <w:sz w:val="24"/>
                <w:szCs w:val="24"/>
                <w:lang w:eastAsia="ru-RU"/>
              </w:rPr>
            </w:pPr>
            <w:r>
              <w:t>Журнал состояния здоровья воспитанников лагеря, Отчет "Комплексная оценка эффективности оздоровления детей лагеря"</w:t>
            </w:r>
          </w:p>
        </w:tc>
      </w:tr>
      <w:tr w:rsidR="00DB7702" w:rsidTr="002A3BFA">
        <w:tc>
          <w:tcPr>
            <w:tcW w:w="568" w:type="dxa"/>
          </w:tcPr>
          <w:p w:rsidR="00DB7702" w:rsidRPr="00E9158A" w:rsidRDefault="005963BB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DB7702" w:rsidRPr="00E9158A" w:rsidRDefault="005963BB" w:rsidP="005963BB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Питание детей </w:t>
            </w:r>
          </w:p>
        </w:tc>
        <w:tc>
          <w:tcPr>
            <w:tcW w:w="3544" w:type="dxa"/>
          </w:tcPr>
          <w:p w:rsidR="00E9769A" w:rsidRDefault="005963BB" w:rsidP="00E9769A">
            <w:pPr>
              <w:ind w:right="-108"/>
              <w:contextualSpacing/>
            </w:pPr>
            <w:r>
              <w:t xml:space="preserve">Сбалансированность питания, </w:t>
            </w:r>
          </w:p>
          <w:p w:rsidR="00DB7702" w:rsidRPr="00E9158A" w:rsidRDefault="005963BB" w:rsidP="00E9769A">
            <w:pPr>
              <w:ind w:right="-108"/>
              <w:contextualSpacing/>
              <w:rPr>
                <w:sz w:val="24"/>
                <w:szCs w:val="24"/>
                <w:lang w:eastAsia="ru-RU"/>
              </w:rPr>
            </w:pPr>
            <w:r>
              <w:t>С-витаминизация</w:t>
            </w:r>
          </w:p>
        </w:tc>
        <w:tc>
          <w:tcPr>
            <w:tcW w:w="3969" w:type="dxa"/>
          </w:tcPr>
          <w:p w:rsidR="00DB7702" w:rsidRPr="00E9158A" w:rsidRDefault="005963BB" w:rsidP="005963B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>Выполнение норм питания продукто</w:t>
            </w:r>
            <w:r w:rsidR="00837A65">
              <w:t>в</w:t>
            </w:r>
          </w:p>
        </w:tc>
      </w:tr>
      <w:tr w:rsidR="00DB7702" w:rsidTr="002A3BFA">
        <w:tc>
          <w:tcPr>
            <w:tcW w:w="568" w:type="dxa"/>
          </w:tcPr>
          <w:p w:rsidR="00DB7702" w:rsidRPr="00E9158A" w:rsidRDefault="00E9769A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DB7702" w:rsidRPr="00E9158A" w:rsidRDefault="00837A65" w:rsidP="00837A6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Развитие коллектива </w:t>
            </w:r>
          </w:p>
        </w:tc>
        <w:tc>
          <w:tcPr>
            <w:tcW w:w="3544" w:type="dxa"/>
          </w:tcPr>
          <w:p w:rsidR="00DB7702" w:rsidRPr="00E9158A" w:rsidRDefault="00837A65" w:rsidP="00E9769A">
            <w:pPr>
              <w:ind w:right="-108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>Степень сплоченности коллектива</w:t>
            </w:r>
          </w:p>
        </w:tc>
        <w:tc>
          <w:tcPr>
            <w:tcW w:w="3969" w:type="dxa"/>
          </w:tcPr>
          <w:p w:rsidR="00DB7702" w:rsidRPr="00E9158A" w:rsidRDefault="00837A65" w:rsidP="00837A65">
            <w:pPr>
              <w:tabs>
                <w:tab w:val="left" w:pos="3753"/>
              </w:tabs>
              <w:ind w:right="-108"/>
              <w:contextualSpacing/>
              <w:rPr>
                <w:sz w:val="24"/>
                <w:szCs w:val="24"/>
                <w:lang w:eastAsia="ru-RU"/>
              </w:rPr>
            </w:pPr>
            <w:r>
              <w:t>Методика. Игра «Алфавит», «Скала и скалолазы», «Тропа испытаний», «Посадочная посадка»</w:t>
            </w:r>
          </w:p>
        </w:tc>
      </w:tr>
      <w:tr w:rsidR="00DB7702" w:rsidTr="002A3BFA">
        <w:tc>
          <w:tcPr>
            <w:tcW w:w="568" w:type="dxa"/>
          </w:tcPr>
          <w:p w:rsidR="00DB7702" w:rsidRPr="00E9158A" w:rsidRDefault="00E9769A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DB7702" w:rsidRPr="00E9158A" w:rsidRDefault="00E9769A" w:rsidP="00910456">
            <w:pPr>
              <w:tabs>
                <w:tab w:val="left" w:pos="1910"/>
              </w:tabs>
              <w:ind w:right="33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 xml:space="preserve">Личностный рост </w:t>
            </w:r>
            <w:r>
              <w:lastRenderedPageBreak/>
              <w:t xml:space="preserve">участников смены </w:t>
            </w:r>
          </w:p>
        </w:tc>
        <w:tc>
          <w:tcPr>
            <w:tcW w:w="3544" w:type="dxa"/>
          </w:tcPr>
          <w:p w:rsidR="00DB7702" w:rsidRPr="00E9158A" w:rsidRDefault="00E9769A" w:rsidP="00910456">
            <w:pPr>
              <w:tabs>
                <w:tab w:val="left" w:pos="3294"/>
                <w:tab w:val="left" w:pos="3328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lastRenderedPageBreak/>
              <w:t xml:space="preserve">Развитие лидерских, творческих и </w:t>
            </w:r>
            <w:r>
              <w:lastRenderedPageBreak/>
              <w:t>организаторских знаний, умений и навыков</w:t>
            </w:r>
          </w:p>
        </w:tc>
        <w:tc>
          <w:tcPr>
            <w:tcW w:w="3969" w:type="dxa"/>
          </w:tcPr>
          <w:p w:rsidR="00DB7702" w:rsidRPr="00E9158A" w:rsidRDefault="00E9769A" w:rsidP="00910456">
            <w:pPr>
              <w:contextualSpacing/>
              <w:rPr>
                <w:sz w:val="24"/>
                <w:szCs w:val="24"/>
                <w:lang w:eastAsia="ru-RU"/>
              </w:rPr>
            </w:pPr>
            <w:r>
              <w:lastRenderedPageBreak/>
              <w:t>Методика «Мои достижения 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 xml:space="preserve">смены», - </w:t>
            </w:r>
            <w:proofErr w:type="spellStart"/>
            <w:r>
              <w:t>Цветопись</w:t>
            </w:r>
            <w:proofErr w:type="spellEnd"/>
            <w:r>
              <w:t>. - Мониторинг – карта «Выбор»</w:t>
            </w:r>
          </w:p>
        </w:tc>
      </w:tr>
      <w:tr w:rsidR="00E9769A" w:rsidTr="002A3BFA">
        <w:tc>
          <w:tcPr>
            <w:tcW w:w="568" w:type="dxa"/>
          </w:tcPr>
          <w:p w:rsidR="00E9769A" w:rsidRPr="00E9158A" w:rsidRDefault="00910456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E9769A" w:rsidRPr="00E9158A" w:rsidRDefault="00DC70AA" w:rsidP="00DC70AA">
            <w:pPr>
              <w:ind w:right="-108"/>
              <w:contextualSpacing/>
              <w:rPr>
                <w:sz w:val="24"/>
                <w:szCs w:val="24"/>
                <w:lang w:eastAsia="ru-RU"/>
              </w:rPr>
            </w:pPr>
            <w:r>
              <w:t xml:space="preserve">Психологический комфорт, социальная защищенность участников смены </w:t>
            </w:r>
          </w:p>
        </w:tc>
        <w:tc>
          <w:tcPr>
            <w:tcW w:w="3544" w:type="dxa"/>
          </w:tcPr>
          <w:p w:rsidR="00E9769A" w:rsidRPr="00E9158A" w:rsidRDefault="00DC70AA" w:rsidP="00DC70AA">
            <w:pPr>
              <w:ind w:right="-108"/>
              <w:contextualSpacing/>
              <w:rPr>
                <w:sz w:val="24"/>
                <w:szCs w:val="24"/>
                <w:lang w:eastAsia="ru-RU"/>
              </w:rPr>
            </w:pPr>
            <w:r>
              <w:t>Степень психологического комфорта и социальной защищенности участников смены</w:t>
            </w:r>
          </w:p>
        </w:tc>
        <w:tc>
          <w:tcPr>
            <w:tcW w:w="3969" w:type="dxa"/>
          </w:tcPr>
          <w:p w:rsidR="00E9769A" w:rsidRPr="00E9158A" w:rsidRDefault="00DC70AA" w:rsidP="00DC70AA">
            <w:pPr>
              <w:contextualSpacing/>
              <w:rPr>
                <w:sz w:val="24"/>
                <w:szCs w:val="24"/>
                <w:lang w:eastAsia="ru-RU"/>
              </w:rPr>
            </w:pPr>
            <w:r>
              <w:t>Анкета «Комфортно ли ребёнку в лагере», «Психологическая атмосфера в детском коллективе»</w:t>
            </w:r>
          </w:p>
        </w:tc>
      </w:tr>
      <w:tr w:rsidR="00910456" w:rsidTr="002A3BFA">
        <w:tc>
          <w:tcPr>
            <w:tcW w:w="568" w:type="dxa"/>
          </w:tcPr>
          <w:p w:rsidR="00910456" w:rsidRDefault="00910456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910456" w:rsidRPr="00E9158A" w:rsidRDefault="00EE46F5" w:rsidP="00EE46F5">
            <w:pPr>
              <w:ind w:right="-108"/>
              <w:contextualSpacing/>
              <w:rPr>
                <w:sz w:val="24"/>
                <w:szCs w:val="24"/>
                <w:lang w:eastAsia="ru-RU"/>
              </w:rPr>
            </w:pPr>
            <w:r>
              <w:t xml:space="preserve">Удовлетворенность детей работой лагеря. </w:t>
            </w:r>
          </w:p>
        </w:tc>
        <w:tc>
          <w:tcPr>
            <w:tcW w:w="3544" w:type="dxa"/>
          </w:tcPr>
          <w:p w:rsidR="00910456" w:rsidRPr="00E9158A" w:rsidRDefault="00EE46F5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>Ожидания детей от лагеря</w:t>
            </w:r>
          </w:p>
        </w:tc>
        <w:tc>
          <w:tcPr>
            <w:tcW w:w="3969" w:type="dxa"/>
          </w:tcPr>
          <w:p w:rsidR="00910456" w:rsidRPr="00E9158A" w:rsidRDefault="00EE46F5" w:rsidP="00104F45">
            <w:pPr>
              <w:ind w:right="70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t>Анкета «Как мы жили».</w:t>
            </w:r>
          </w:p>
        </w:tc>
      </w:tr>
    </w:tbl>
    <w:p w:rsidR="009611F5" w:rsidRDefault="009611F5" w:rsidP="009611F5">
      <w:pPr>
        <w:ind w:left="-142" w:right="709" w:firstLine="850"/>
        <w:contextualSpacing/>
      </w:pPr>
    </w:p>
    <w:p w:rsidR="00DB7702" w:rsidRDefault="009611F5" w:rsidP="009611F5">
      <w:pPr>
        <w:ind w:left="-142" w:right="709" w:firstLine="850"/>
        <w:contextualSpacing/>
        <w:jc w:val="both"/>
        <w:rPr>
          <w:b/>
          <w:sz w:val="28"/>
          <w:szCs w:val="28"/>
          <w:lang w:eastAsia="ru-RU"/>
        </w:rPr>
      </w:pPr>
      <w: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</w:t>
      </w:r>
    </w:p>
    <w:p w:rsidR="00104F45" w:rsidRDefault="00104F45" w:rsidP="008E4A96">
      <w:pPr>
        <w:pStyle w:val="1"/>
        <w:spacing w:line="240" w:lineRule="auto"/>
        <w:jc w:val="left"/>
        <w:rPr>
          <w:b w:val="0"/>
          <w:bCs w:val="0"/>
          <w:sz w:val="24"/>
          <w:szCs w:val="24"/>
        </w:rPr>
      </w:pPr>
    </w:p>
    <w:p w:rsidR="00D75985" w:rsidRDefault="00D7598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D75985">
        <w:rPr>
          <w:b w:val="0"/>
          <w:sz w:val="24"/>
          <w:szCs w:val="24"/>
          <w:u w:val="single"/>
        </w:rPr>
        <w:t>Массовая форма отслеживания</w:t>
      </w:r>
      <w:r w:rsidRPr="00D75985">
        <w:rPr>
          <w:b w:val="0"/>
          <w:sz w:val="24"/>
          <w:szCs w:val="24"/>
        </w:rPr>
        <w:t xml:space="preserve">. </w:t>
      </w:r>
    </w:p>
    <w:p w:rsidR="00D75985" w:rsidRDefault="00D7598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D75985">
        <w:rPr>
          <w:b w:val="0"/>
          <w:sz w:val="24"/>
          <w:szCs w:val="24"/>
        </w:rPr>
        <w:t xml:space="preserve">Все учащиеся делятся на </w:t>
      </w:r>
      <w:r>
        <w:rPr>
          <w:b w:val="0"/>
          <w:sz w:val="24"/>
          <w:szCs w:val="24"/>
        </w:rPr>
        <w:t>два</w:t>
      </w:r>
      <w:r w:rsidRPr="00D75985">
        <w:rPr>
          <w:b w:val="0"/>
          <w:sz w:val="24"/>
          <w:szCs w:val="24"/>
        </w:rPr>
        <w:t xml:space="preserve"> отряда. По 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 Красная звезда – отлично (3 балла</w:t>
      </w:r>
      <w:proofErr w:type="gramStart"/>
      <w:r w:rsidRPr="00D75985">
        <w:rPr>
          <w:b w:val="0"/>
          <w:sz w:val="24"/>
          <w:szCs w:val="24"/>
        </w:rPr>
        <w:t xml:space="preserve"> )</w:t>
      </w:r>
      <w:proofErr w:type="gramEnd"/>
      <w:r w:rsidRPr="00D75985">
        <w:rPr>
          <w:b w:val="0"/>
          <w:sz w:val="24"/>
          <w:szCs w:val="24"/>
        </w:rPr>
        <w:t xml:space="preserve"> зелёная звезда – хорошо (2 балл ) желтая звезда – удовлетворительно (1 балл) </w:t>
      </w:r>
    </w:p>
    <w:p w:rsidR="00D75985" w:rsidRDefault="00D7598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D75985">
        <w:rPr>
          <w:b w:val="0"/>
          <w:sz w:val="24"/>
          <w:szCs w:val="24"/>
          <w:u w:val="single"/>
        </w:rPr>
        <w:t>Индивидуальная форма отслеживания.</w:t>
      </w:r>
      <w:r w:rsidRPr="00D75985">
        <w:rPr>
          <w:b w:val="0"/>
          <w:sz w:val="24"/>
          <w:szCs w:val="24"/>
        </w:rPr>
        <w:t xml:space="preserve"> </w:t>
      </w:r>
    </w:p>
    <w:p w:rsidR="00D75985" w:rsidRDefault="00D7598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D75985">
        <w:rPr>
          <w:b w:val="0"/>
          <w:sz w:val="24"/>
          <w:szCs w:val="24"/>
        </w:rPr>
        <w:t xml:space="preserve">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золотую звезду. К окончанию лагерной смены каждый участник накапливает некоторое количество золотых звёздочек, что стимулирует творческую деятельность детей. По результатам на закрытие лагеря </w:t>
      </w:r>
      <w:proofErr w:type="gramStart"/>
      <w:r w:rsidRPr="00D75985">
        <w:rPr>
          <w:b w:val="0"/>
          <w:sz w:val="24"/>
          <w:szCs w:val="24"/>
        </w:rPr>
        <w:t>самых</w:t>
      </w:r>
      <w:proofErr w:type="gramEnd"/>
      <w:r w:rsidRPr="00D75985">
        <w:rPr>
          <w:b w:val="0"/>
          <w:sz w:val="24"/>
          <w:szCs w:val="24"/>
        </w:rPr>
        <w:t xml:space="preserve"> активных награждают грамотами. По результатам набранных баллов в карте лагеря, выявляется отряд</w:t>
      </w:r>
      <w:r w:rsidR="006F4669">
        <w:rPr>
          <w:b w:val="0"/>
          <w:sz w:val="24"/>
          <w:szCs w:val="24"/>
        </w:rPr>
        <w:t>-</w:t>
      </w:r>
      <w:r w:rsidRPr="00D75985">
        <w:rPr>
          <w:b w:val="0"/>
          <w:sz w:val="24"/>
          <w:szCs w:val="24"/>
        </w:rPr>
        <w:t>победитель.</w:t>
      </w:r>
    </w:p>
    <w:p w:rsidR="006F4669" w:rsidRDefault="006F4669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</w:p>
    <w:p w:rsidR="006F4669" w:rsidRPr="006F4669" w:rsidRDefault="006F4669" w:rsidP="006F4669">
      <w:pPr>
        <w:ind w:left="-142" w:right="709"/>
        <w:contextualSpacing/>
        <w:jc w:val="center"/>
        <w:rPr>
          <w:b/>
          <w:sz w:val="28"/>
          <w:szCs w:val="28"/>
          <w:lang w:eastAsia="ru-RU"/>
        </w:rPr>
      </w:pPr>
      <w:r w:rsidRPr="006F4669">
        <w:rPr>
          <w:b/>
          <w:sz w:val="28"/>
          <w:szCs w:val="28"/>
          <w:lang w:eastAsia="ru-RU"/>
        </w:rPr>
        <w:t>Ожидаемые результаты</w:t>
      </w:r>
    </w:p>
    <w:p w:rsidR="006F4669" w:rsidRDefault="006F4669" w:rsidP="008E4A96">
      <w:pPr>
        <w:pStyle w:val="1"/>
        <w:spacing w:line="240" w:lineRule="auto"/>
        <w:jc w:val="left"/>
        <w:rPr>
          <w:b w:val="0"/>
          <w:bCs w:val="0"/>
          <w:sz w:val="24"/>
          <w:szCs w:val="24"/>
        </w:rPr>
      </w:pPr>
    </w:p>
    <w:p w:rsidR="00244555" w:rsidRPr="00244555" w:rsidRDefault="0024455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244555">
        <w:rPr>
          <w:b w:val="0"/>
          <w:sz w:val="24"/>
          <w:szCs w:val="24"/>
        </w:rPr>
        <w:t>1. Овладеют практическими умениями и навыками в сфере исследовательской деятельности.</w:t>
      </w:r>
    </w:p>
    <w:p w:rsidR="00244555" w:rsidRPr="00244555" w:rsidRDefault="0024455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244555">
        <w:rPr>
          <w:b w:val="0"/>
          <w:sz w:val="24"/>
          <w:szCs w:val="24"/>
        </w:rPr>
        <w:t xml:space="preserve"> 2. Расширят знания о природе родного края; </w:t>
      </w:r>
    </w:p>
    <w:p w:rsidR="00244555" w:rsidRPr="00244555" w:rsidRDefault="0024455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244555">
        <w:rPr>
          <w:b w:val="0"/>
          <w:sz w:val="24"/>
          <w:szCs w:val="24"/>
        </w:rPr>
        <w:t>3. Овладеют начальными навыками пропагандистской и природоохранной деятельности.</w:t>
      </w:r>
    </w:p>
    <w:p w:rsidR="00244555" w:rsidRPr="00244555" w:rsidRDefault="0024455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244555">
        <w:rPr>
          <w:b w:val="0"/>
          <w:sz w:val="24"/>
          <w:szCs w:val="24"/>
        </w:rPr>
        <w:t xml:space="preserve"> 4. Духовное и физическое оздоровление учащихся; </w:t>
      </w:r>
    </w:p>
    <w:p w:rsidR="00244555" w:rsidRPr="00244555" w:rsidRDefault="00244555" w:rsidP="008E4A96">
      <w:pPr>
        <w:pStyle w:val="1"/>
        <w:spacing w:line="240" w:lineRule="auto"/>
        <w:jc w:val="left"/>
        <w:rPr>
          <w:b w:val="0"/>
          <w:sz w:val="24"/>
          <w:szCs w:val="24"/>
        </w:rPr>
      </w:pPr>
      <w:r w:rsidRPr="00244555">
        <w:rPr>
          <w:b w:val="0"/>
          <w:sz w:val="24"/>
          <w:szCs w:val="24"/>
        </w:rPr>
        <w:t xml:space="preserve">5. Получение умений навыков природоохранной и пропагандистской деятельности, самоуправления, социальной активности; </w:t>
      </w:r>
    </w:p>
    <w:p w:rsidR="00244555" w:rsidRPr="00244555" w:rsidRDefault="00244555" w:rsidP="008E4A96">
      <w:pPr>
        <w:pStyle w:val="1"/>
        <w:spacing w:line="240" w:lineRule="auto"/>
        <w:jc w:val="left"/>
        <w:rPr>
          <w:b w:val="0"/>
          <w:bCs w:val="0"/>
          <w:sz w:val="24"/>
          <w:szCs w:val="24"/>
        </w:rPr>
        <w:sectPr w:rsidR="00244555" w:rsidRPr="00244555" w:rsidSect="00E05F8E">
          <w:pgSz w:w="11910" w:h="16840"/>
          <w:pgMar w:top="709" w:right="708" w:bottom="709" w:left="1559" w:header="720" w:footer="720" w:gutter="0"/>
          <w:cols w:space="720"/>
        </w:sectPr>
      </w:pPr>
      <w:r w:rsidRPr="00244555">
        <w:rPr>
          <w:b w:val="0"/>
          <w:sz w:val="24"/>
          <w:szCs w:val="24"/>
        </w:rPr>
        <w:t>6. Научатся взаимодействовать друг с другом, получат возможность для самореализации, про</w:t>
      </w:r>
      <w:r w:rsidR="00F54D5B">
        <w:rPr>
          <w:b w:val="0"/>
          <w:sz w:val="24"/>
          <w:szCs w:val="24"/>
        </w:rPr>
        <w:t>явления творческих способносте</w:t>
      </w:r>
      <w:r w:rsidR="00B30C08">
        <w:rPr>
          <w:b w:val="0"/>
          <w:sz w:val="24"/>
          <w:szCs w:val="24"/>
        </w:rPr>
        <w:t>й.</w:t>
      </w:r>
    </w:p>
    <w:p w:rsidR="00F732A2" w:rsidRDefault="00F732A2" w:rsidP="00C50C1F">
      <w:pPr>
        <w:pStyle w:val="TableParagraph"/>
        <w:spacing w:line="240" w:lineRule="auto"/>
        <w:ind w:left="0"/>
        <w:rPr>
          <w:sz w:val="24"/>
        </w:rPr>
        <w:sectPr w:rsidR="00F732A2" w:rsidSect="00B30C08">
          <w:pgSz w:w="11910" w:h="16840"/>
          <w:pgMar w:top="1038" w:right="731" w:bottom="720" w:left="851" w:header="720" w:footer="720" w:gutter="0"/>
          <w:cols w:space="720"/>
        </w:sectPr>
      </w:pPr>
    </w:p>
    <w:p w:rsidR="00413BDE" w:rsidRDefault="00413BDE" w:rsidP="00C50C1F">
      <w:pPr>
        <w:pStyle w:val="a3"/>
        <w:ind w:left="0"/>
        <w:jc w:val="both"/>
        <w:sectPr w:rsidR="00413BDE" w:rsidSect="00331CAC">
          <w:pgSz w:w="16840" w:h="11910" w:orient="landscape"/>
          <w:pgMar w:top="1559" w:right="1038" w:bottom="709" w:left="709" w:header="720" w:footer="720" w:gutter="0"/>
          <w:cols w:space="720"/>
        </w:sectPr>
      </w:pPr>
    </w:p>
    <w:p w:rsidR="00413BDE" w:rsidRDefault="00413BDE" w:rsidP="00413BDE">
      <w:pPr>
        <w:pStyle w:val="1"/>
        <w:spacing w:before="72" w:line="321" w:lineRule="exact"/>
        <w:ind w:left="3546"/>
      </w:pPr>
      <w:r>
        <w:lastRenderedPageBreak/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416"/>
        </w:tabs>
        <w:ind w:right="134" w:firstLine="707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загородном лагере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Учебно-методическое пособие / Л. В. </w:t>
      </w: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>, М.И. Рожков. – Ярославль: Академия развития, 2003.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130"/>
        </w:tabs>
        <w:ind w:right="137" w:firstLine="707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Барсукова</w:t>
      </w:r>
      <w:proofErr w:type="spellEnd"/>
      <w:r>
        <w:rPr>
          <w:sz w:val="28"/>
        </w:rPr>
        <w:t xml:space="preserve">, В.С. Интеграция – ведущий принцип модернизации естественнонаучного образования / В.С. </w:t>
      </w:r>
      <w:proofErr w:type="spellStart"/>
      <w:r>
        <w:rPr>
          <w:sz w:val="28"/>
        </w:rPr>
        <w:t>Барсукова</w:t>
      </w:r>
      <w:proofErr w:type="spellEnd"/>
      <w:r>
        <w:rPr>
          <w:sz w:val="28"/>
        </w:rPr>
        <w:t xml:space="preserve"> // Интегративный подход в экологическом образовании: Сборник статей, выпуск V. – Новосибирск: НГУ, 2004.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148"/>
        </w:tabs>
        <w:ind w:right="135" w:firstLine="707"/>
        <w:contextualSpacing w:val="0"/>
        <w:jc w:val="both"/>
        <w:rPr>
          <w:sz w:val="28"/>
        </w:rPr>
      </w:pPr>
      <w:r>
        <w:rPr>
          <w:sz w:val="28"/>
        </w:rPr>
        <w:t xml:space="preserve">Воспитание экологической культуры у детей и подростков: Учебное пособие / Н.С. </w:t>
      </w:r>
      <w:proofErr w:type="spellStart"/>
      <w:r>
        <w:rPr>
          <w:sz w:val="28"/>
        </w:rPr>
        <w:t>Дежникова</w:t>
      </w:r>
      <w:proofErr w:type="spellEnd"/>
      <w:r>
        <w:rPr>
          <w:sz w:val="28"/>
        </w:rPr>
        <w:t xml:space="preserve">, Л.Ю. Иванова, Е.М.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[и др.].– М.: Педагогическое общество России, 2001г.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130"/>
        </w:tabs>
        <w:ind w:right="135" w:firstLine="707"/>
        <w:contextualSpacing w:val="0"/>
        <w:jc w:val="both"/>
        <w:rPr>
          <w:sz w:val="28"/>
        </w:rPr>
      </w:pPr>
      <w:r>
        <w:rPr>
          <w:sz w:val="28"/>
        </w:rPr>
        <w:t>Гребенщикова, Л. Г. Психолого-педагогическое сопровождение детского отдыха / Л. Г. Гребенщикова, Ю. В. Косарева. – СПб: Речь, 2007.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300"/>
        </w:tabs>
        <w:ind w:right="135" w:firstLine="707"/>
        <w:contextualSpacing w:val="0"/>
        <w:jc w:val="both"/>
        <w:rPr>
          <w:sz w:val="28"/>
        </w:rPr>
      </w:pPr>
      <w:proofErr w:type="spellStart"/>
      <w:r>
        <w:rPr>
          <w:sz w:val="28"/>
        </w:rPr>
        <w:t>Гурбина</w:t>
      </w:r>
      <w:proofErr w:type="spellEnd"/>
      <w:r>
        <w:rPr>
          <w:sz w:val="28"/>
        </w:rPr>
        <w:t xml:space="preserve">, Е.А. Летний оздоровительный лагерь: Нормативно- правовая база (планирование, программа работы, должностные инструкции, обеспечение безопасности) / Е.А. </w:t>
      </w:r>
      <w:proofErr w:type="spellStart"/>
      <w:r>
        <w:rPr>
          <w:sz w:val="28"/>
        </w:rPr>
        <w:t>Гурбина</w:t>
      </w:r>
      <w:proofErr w:type="spellEnd"/>
      <w:r>
        <w:rPr>
          <w:sz w:val="28"/>
        </w:rPr>
        <w:t>. – М.: ВЛАДОС, 2007.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513"/>
        </w:tabs>
        <w:ind w:right="135" w:firstLine="707"/>
        <w:contextualSpacing w:val="0"/>
        <w:jc w:val="both"/>
        <w:rPr>
          <w:sz w:val="28"/>
        </w:rPr>
      </w:pPr>
      <w:proofErr w:type="spellStart"/>
      <w:r>
        <w:rPr>
          <w:sz w:val="28"/>
        </w:rPr>
        <w:t>Дерябо</w:t>
      </w:r>
      <w:proofErr w:type="spellEnd"/>
      <w:r>
        <w:rPr>
          <w:sz w:val="28"/>
        </w:rPr>
        <w:t xml:space="preserve">, С.Д. Экологическая психология: диагностика экологического сознания / С.Д. </w:t>
      </w:r>
      <w:proofErr w:type="spellStart"/>
      <w:r>
        <w:rPr>
          <w:sz w:val="28"/>
        </w:rPr>
        <w:t>Дерябо</w:t>
      </w:r>
      <w:proofErr w:type="spellEnd"/>
      <w:r>
        <w:rPr>
          <w:sz w:val="28"/>
        </w:rPr>
        <w:t>. – Москва: Московский психолого- социальный институт, 1999.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130"/>
        </w:tabs>
        <w:spacing w:line="242" w:lineRule="auto"/>
        <w:ind w:right="136" w:firstLine="707"/>
        <w:contextualSpacing w:val="0"/>
        <w:jc w:val="both"/>
        <w:rPr>
          <w:sz w:val="28"/>
        </w:rPr>
      </w:pPr>
      <w:proofErr w:type="spellStart"/>
      <w:r>
        <w:rPr>
          <w:sz w:val="28"/>
        </w:rPr>
        <w:t>Ердаков</w:t>
      </w:r>
      <w:proofErr w:type="spellEnd"/>
      <w:r>
        <w:rPr>
          <w:sz w:val="28"/>
        </w:rPr>
        <w:t xml:space="preserve"> Л.Н. Человек в биосфере (Экология для зеленых) / Л.Н. </w:t>
      </w:r>
      <w:proofErr w:type="spellStart"/>
      <w:r>
        <w:rPr>
          <w:sz w:val="28"/>
        </w:rPr>
        <w:t>Ердаков</w:t>
      </w:r>
      <w:proofErr w:type="spellEnd"/>
      <w:r>
        <w:rPr>
          <w:sz w:val="28"/>
        </w:rPr>
        <w:t>. – Новосибирск: ИСАР-Сибирь, 2002.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130"/>
        </w:tabs>
        <w:ind w:right="139" w:firstLine="707"/>
        <w:contextualSpacing w:val="0"/>
        <w:jc w:val="both"/>
        <w:rPr>
          <w:sz w:val="28"/>
        </w:rPr>
      </w:pPr>
      <w:r>
        <w:rPr>
          <w:sz w:val="28"/>
        </w:rPr>
        <w:t>Кавтарадзе, Д.Н. Обучение и игра. Введение в активные методы обучения / Д.Н. Кавтарадзе. – Москва: Московский психолого-социальный институт: Флинта, 1998.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130"/>
        </w:tabs>
        <w:ind w:right="137" w:firstLine="707"/>
        <w:contextualSpacing w:val="0"/>
        <w:jc w:val="both"/>
        <w:rPr>
          <w:sz w:val="28"/>
        </w:rPr>
      </w:pPr>
      <w:r>
        <w:rPr>
          <w:sz w:val="28"/>
        </w:rPr>
        <w:t>Кадырова, Е.П. Современные проблемы педагогической науки и образования / Е.П. Кадырова // Успехи современного естествознания. – 2010. – № 3 – С. 69-71.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272"/>
        </w:tabs>
        <w:ind w:right="135" w:firstLine="707"/>
        <w:contextualSpacing w:val="0"/>
        <w:jc w:val="both"/>
        <w:rPr>
          <w:sz w:val="28"/>
        </w:rPr>
      </w:pPr>
      <w:r>
        <w:rPr>
          <w:sz w:val="28"/>
        </w:rPr>
        <w:t>Методические рекомендации по составлению и определению эффективности программ лагерей дневного пребывания и специализированных (профильных) лагерей – Петрозаводск,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Государственное образовательное учреждение Республики Карелия дополнительного образования специалистов «Институт повышения квалификации работников образования», 2011.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313"/>
        </w:tabs>
        <w:ind w:right="141" w:firstLine="707"/>
        <w:contextualSpacing w:val="0"/>
        <w:jc w:val="both"/>
        <w:rPr>
          <w:sz w:val="28"/>
        </w:rPr>
      </w:pPr>
      <w:r>
        <w:rPr>
          <w:sz w:val="28"/>
        </w:rPr>
        <w:t>Мусор Земле не к лицу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Методическое пособие для учителей по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отходами</w:t>
      </w:r>
    </w:p>
    <w:p w:rsidR="00413BDE" w:rsidRDefault="00413BDE" w:rsidP="00413BDE">
      <w:pPr>
        <w:pStyle w:val="a3"/>
        <w:ind w:right="138"/>
        <w:jc w:val="both"/>
      </w:pPr>
      <w:r>
        <w:t>/</w:t>
      </w:r>
      <w:r>
        <w:rPr>
          <w:spacing w:val="40"/>
        </w:rPr>
        <w:t xml:space="preserve"> </w:t>
      </w:r>
      <w:r>
        <w:t>Научный</w:t>
      </w:r>
      <w:r>
        <w:rPr>
          <w:spacing w:val="40"/>
        </w:rPr>
        <w:t xml:space="preserve"> </w:t>
      </w:r>
      <w:r>
        <w:t>редактор</w:t>
      </w:r>
      <w:r>
        <w:rPr>
          <w:spacing w:val="40"/>
        </w:rPr>
        <w:t xml:space="preserve"> </w:t>
      </w:r>
      <w:r>
        <w:t>д.б.н.,</w:t>
      </w:r>
      <w:r>
        <w:rPr>
          <w:spacing w:val="40"/>
        </w:rPr>
        <w:t xml:space="preserve"> </w:t>
      </w:r>
      <w:r>
        <w:t>проф.</w:t>
      </w:r>
      <w:r>
        <w:rPr>
          <w:spacing w:val="40"/>
        </w:rPr>
        <w:t xml:space="preserve"> </w:t>
      </w:r>
      <w:r>
        <w:t>В.А</w:t>
      </w:r>
      <w:r>
        <w:rPr>
          <w:spacing w:val="40"/>
        </w:rPr>
        <w:t xml:space="preserve"> </w:t>
      </w:r>
      <w:proofErr w:type="spellStart"/>
      <w:r>
        <w:t>Рассыпнов</w:t>
      </w:r>
      <w:proofErr w:type="spellEnd"/>
      <w:r>
        <w:t>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Барнаул:</w:t>
      </w:r>
      <w:r>
        <w:rPr>
          <w:spacing w:val="40"/>
        </w:rPr>
        <w:t xml:space="preserve"> </w:t>
      </w:r>
      <w:r>
        <w:t>АКДЭЦ,</w:t>
      </w:r>
      <w:r>
        <w:rPr>
          <w:spacing w:val="80"/>
        </w:rPr>
        <w:t xml:space="preserve"> </w:t>
      </w:r>
      <w:r>
        <w:rPr>
          <w:spacing w:val="-4"/>
        </w:rPr>
        <w:t>2013.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276"/>
        </w:tabs>
        <w:ind w:right="136" w:firstLine="707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летнем отдыхе и не только (Организация 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на базе учреждения дополнительного образования)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Научно-методическое пособие в помощь организаторам летнего отдыха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>од ред. Ю.П. Кудинова – М.: НИИ семьи, 1997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272"/>
        </w:tabs>
        <w:ind w:right="136" w:firstLine="707"/>
        <w:contextualSpacing w:val="0"/>
        <w:jc w:val="both"/>
        <w:rPr>
          <w:sz w:val="28"/>
        </w:rPr>
      </w:pPr>
      <w:r>
        <w:rPr>
          <w:sz w:val="28"/>
        </w:rPr>
        <w:t>Профильная смена как средство развития экологического образования (методические рекомендации). / Авторы-</w:t>
      </w:r>
      <w:r>
        <w:rPr>
          <w:sz w:val="28"/>
        </w:rPr>
        <w:lastRenderedPageBreak/>
        <w:t xml:space="preserve">составители: О.А. </w:t>
      </w:r>
      <w:proofErr w:type="spellStart"/>
      <w:r>
        <w:rPr>
          <w:sz w:val="28"/>
        </w:rPr>
        <w:t>Чернухн</w:t>
      </w:r>
      <w:proofErr w:type="spellEnd"/>
      <w:r>
        <w:rPr>
          <w:sz w:val="28"/>
        </w:rPr>
        <w:t>, Т.Г. Рубинштейн, Т.В. Хабарова. – Новосибирск, 2013.</w:t>
      </w:r>
    </w:p>
    <w:p w:rsidR="00413BDE" w:rsidRDefault="00413BDE" w:rsidP="00413BDE">
      <w:pPr>
        <w:pStyle w:val="a8"/>
        <w:rPr>
          <w:sz w:val="28"/>
        </w:rPr>
        <w:sectPr w:rsidR="00413BDE" w:rsidSect="00331CAC">
          <w:pgSz w:w="16840" w:h="11910" w:orient="landscape"/>
          <w:pgMar w:top="1559" w:right="1038" w:bottom="709" w:left="709" w:header="720" w:footer="720" w:gutter="0"/>
          <w:cols w:space="720"/>
        </w:sectPr>
      </w:pP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272"/>
        </w:tabs>
        <w:spacing w:before="67" w:line="242" w:lineRule="auto"/>
        <w:ind w:right="144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Сборник практических материалов по организации отрядной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в ДОЛ. Кипарис – 11.М.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Общество России – 2005.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202"/>
        </w:tabs>
        <w:ind w:right="134" w:firstLine="707"/>
        <w:contextualSpacing w:val="0"/>
        <w:jc w:val="both"/>
        <w:rPr>
          <w:sz w:val="28"/>
        </w:rPr>
      </w:pPr>
      <w:r>
        <w:rPr>
          <w:sz w:val="28"/>
        </w:rPr>
        <w:t>Смирнов, А.Т</w:t>
      </w:r>
      <w:r>
        <w:rPr>
          <w:i/>
          <w:sz w:val="28"/>
        </w:rPr>
        <w:t xml:space="preserve">. </w:t>
      </w:r>
      <w:r>
        <w:rPr>
          <w:sz w:val="28"/>
        </w:rPr>
        <w:t xml:space="preserve">Основы медицинских знаний и здорового образа жизни: учеб. Для 10—11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учрежд</w:t>
      </w:r>
      <w:proofErr w:type="spellEnd"/>
      <w:r>
        <w:rPr>
          <w:sz w:val="28"/>
        </w:rPr>
        <w:t xml:space="preserve">. / А.Т. Смирнов, Б.И. Мишин, П.В. Ижевский; под общ. ред. </w:t>
      </w:r>
      <w:proofErr w:type="spellStart"/>
      <w:r>
        <w:rPr>
          <w:sz w:val="28"/>
        </w:rPr>
        <w:t>А.Т.Смирнова</w:t>
      </w:r>
      <w:proofErr w:type="spellEnd"/>
      <w:r>
        <w:rPr>
          <w:sz w:val="28"/>
        </w:rPr>
        <w:t>. – 6-е изд. – М., 2006.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202"/>
        </w:tabs>
        <w:ind w:right="140" w:firstLine="707"/>
        <w:contextualSpacing w:val="0"/>
        <w:jc w:val="both"/>
        <w:rPr>
          <w:sz w:val="28"/>
        </w:rPr>
      </w:pPr>
      <w:r>
        <w:rPr>
          <w:sz w:val="28"/>
        </w:rPr>
        <w:t>Система работы по экологическому воспитанию учеников средней школы / авт.-сост. П. Г. Федосеева. - Волгоград: КОРИФЕЙ, 2008. - 96 с.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370"/>
        </w:tabs>
        <w:ind w:right="136" w:firstLine="707"/>
        <w:contextualSpacing w:val="0"/>
        <w:jc w:val="both"/>
        <w:rPr>
          <w:sz w:val="28"/>
        </w:rPr>
      </w:pPr>
      <w:r>
        <w:rPr>
          <w:sz w:val="28"/>
        </w:rPr>
        <w:t xml:space="preserve">Таран, Ю.Н. Каникулы: социально-педагогические ориентиры / Ю.Н. Таран. – </w:t>
      </w:r>
      <w:proofErr w:type="spellStart"/>
      <w:r>
        <w:rPr>
          <w:sz w:val="28"/>
        </w:rPr>
        <w:t>Н.Новгород</w:t>
      </w:r>
      <w:proofErr w:type="spellEnd"/>
      <w:r>
        <w:rPr>
          <w:sz w:val="28"/>
        </w:rPr>
        <w:t>: изд-во ООО «Педагогические технологии», 2006.</w:t>
      </w:r>
    </w:p>
    <w:p w:rsidR="00413BDE" w:rsidRDefault="00413BDE" w:rsidP="00413BDE">
      <w:pPr>
        <w:pStyle w:val="a8"/>
        <w:numPr>
          <w:ilvl w:val="1"/>
          <w:numId w:val="3"/>
        </w:numPr>
        <w:tabs>
          <w:tab w:val="left" w:pos="1307"/>
        </w:tabs>
        <w:ind w:right="137" w:firstLine="707"/>
        <w:contextualSpacing w:val="0"/>
        <w:jc w:val="both"/>
        <w:rPr>
          <w:sz w:val="28"/>
        </w:rPr>
      </w:pPr>
      <w:r>
        <w:rPr>
          <w:sz w:val="28"/>
        </w:rPr>
        <w:t>Чернухин О.А. Детские игровые конкурсы как механизм развития экологического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/ О.А.</w:t>
      </w:r>
      <w:r>
        <w:rPr>
          <w:spacing w:val="-2"/>
          <w:sz w:val="28"/>
        </w:rPr>
        <w:t xml:space="preserve"> </w:t>
      </w:r>
      <w:r>
        <w:rPr>
          <w:sz w:val="28"/>
        </w:rPr>
        <w:t>Чернухин.</w:t>
      </w:r>
      <w:r>
        <w:rPr>
          <w:spacing w:val="-2"/>
          <w:sz w:val="28"/>
        </w:rPr>
        <w:t xml:space="preserve"> </w:t>
      </w:r>
      <w:r>
        <w:rPr>
          <w:sz w:val="28"/>
        </w:rPr>
        <w:t>// Экологическое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 эпоху глобализации: Материалы VII семинара «Проблемы экологического образования и воспитания». - Новосибирск: НГУ, 2008. – С.32-36.</w:t>
      </w:r>
    </w:p>
    <w:p w:rsidR="00413BDE" w:rsidRDefault="00413BDE" w:rsidP="00413BDE">
      <w:pPr>
        <w:pStyle w:val="a8"/>
        <w:rPr>
          <w:sz w:val="28"/>
        </w:rPr>
      </w:pPr>
    </w:p>
    <w:p w:rsidR="006A6E86" w:rsidRDefault="006A6E86" w:rsidP="00413BDE">
      <w:pPr>
        <w:pStyle w:val="a8"/>
        <w:rPr>
          <w:sz w:val="28"/>
        </w:rPr>
      </w:pPr>
    </w:p>
    <w:p w:rsidR="006A6E86" w:rsidRDefault="006A6E86" w:rsidP="00413BDE">
      <w:pPr>
        <w:pStyle w:val="a8"/>
        <w:rPr>
          <w:sz w:val="28"/>
        </w:rPr>
      </w:pPr>
    </w:p>
    <w:p w:rsidR="006A6E86" w:rsidRDefault="006A6E86" w:rsidP="00413BDE">
      <w:pPr>
        <w:pStyle w:val="a8"/>
        <w:rPr>
          <w:sz w:val="28"/>
        </w:rPr>
      </w:pPr>
    </w:p>
    <w:p w:rsidR="006A6E86" w:rsidRDefault="006A6E86" w:rsidP="00413BDE">
      <w:pPr>
        <w:pStyle w:val="a8"/>
        <w:rPr>
          <w:sz w:val="28"/>
        </w:rPr>
      </w:pPr>
    </w:p>
    <w:p w:rsidR="006A6E86" w:rsidRDefault="006A6E86" w:rsidP="00413BDE">
      <w:pPr>
        <w:pStyle w:val="a8"/>
        <w:rPr>
          <w:sz w:val="28"/>
        </w:rPr>
      </w:pPr>
    </w:p>
    <w:p w:rsidR="006A6E86" w:rsidRDefault="006A6E86" w:rsidP="00413BDE">
      <w:pPr>
        <w:pStyle w:val="a8"/>
        <w:rPr>
          <w:sz w:val="28"/>
        </w:rPr>
        <w:sectPr w:rsidR="006A6E86" w:rsidSect="00331CAC">
          <w:pgSz w:w="16840" w:h="11910" w:orient="landscape"/>
          <w:pgMar w:top="1559" w:right="1038" w:bottom="709" w:left="709" w:header="720" w:footer="720" w:gutter="0"/>
          <w:cols w:space="720"/>
        </w:sectPr>
      </w:pPr>
      <w:r>
        <w:rPr>
          <w:rFonts w:ascii="Segoe UI" w:hAnsi="Segoe UI" w:cs="Segoe UI"/>
          <w:color w:val="010101"/>
          <w:shd w:val="clear" w:color="auto" w:fill="F9FAFA"/>
        </w:rPr>
        <w:t xml:space="preserve">В течение смены каждый отряд выполняет различные задания эколого-краеведческого характера, принимает участие в экологических акциях, социально-значимой деятельности, конкурсах, экскурсиях. Ежедневно отряды соревнуются в экологических, воспитательных и спортивных мероприятиях: за каждую победу в мероприятии отряд получает цветок, определённого цвета: ярко-жёлтый </w:t>
      </w:r>
      <w:proofErr w:type="gramStart"/>
      <w:r>
        <w:rPr>
          <w:rFonts w:ascii="Segoe UI" w:hAnsi="Segoe UI" w:cs="Segoe UI"/>
          <w:color w:val="010101"/>
          <w:shd w:val="clear" w:color="auto" w:fill="F9FAFA"/>
        </w:rPr>
        <w:t>-э</w:t>
      </w:r>
      <w:proofErr w:type="gramEnd"/>
      <w:r>
        <w:rPr>
          <w:rFonts w:ascii="Segoe UI" w:hAnsi="Segoe UI" w:cs="Segoe UI"/>
          <w:color w:val="010101"/>
          <w:shd w:val="clear" w:color="auto" w:fill="F9FAFA"/>
        </w:rPr>
        <w:t>кологическое, розовый – воспитательное, оранжевый – спортивное. В конце дня, на «огоньке» отряды приклеивают заработанные за день цветы на своё дерево.</w:t>
      </w:r>
    </w:p>
    <w:p w:rsidR="00413BDE" w:rsidRDefault="00413BDE" w:rsidP="00413BDE">
      <w:pPr>
        <w:pStyle w:val="a3"/>
        <w:spacing w:before="26"/>
        <w:ind w:left="0"/>
      </w:pPr>
    </w:p>
    <w:p w:rsidR="00413BDE" w:rsidRDefault="00413BDE" w:rsidP="00413BDE">
      <w:pPr>
        <w:pStyle w:val="a3"/>
        <w:spacing w:line="322" w:lineRule="exact"/>
        <w:ind w:left="0" w:right="565"/>
        <w:jc w:val="right"/>
      </w:pPr>
      <w:r>
        <w:t>Приложение</w:t>
      </w:r>
      <w:r>
        <w:rPr>
          <w:spacing w:val="-10"/>
        </w:rPr>
        <w:t xml:space="preserve"> 1</w:t>
      </w:r>
    </w:p>
    <w:p w:rsidR="00413BDE" w:rsidRDefault="00413BDE" w:rsidP="00413BDE">
      <w:pPr>
        <w:pStyle w:val="a3"/>
        <w:spacing w:before="67"/>
        <w:ind w:left="0" w:right="140"/>
        <w:jc w:val="right"/>
      </w:pPr>
      <w:r>
        <w:t>Приложение</w:t>
      </w:r>
      <w:r>
        <w:rPr>
          <w:spacing w:val="-10"/>
        </w:rPr>
        <w:t xml:space="preserve"> 2</w:t>
      </w:r>
    </w:p>
    <w:p w:rsidR="00413BDE" w:rsidRDefault="00413BDE" w:rsidP="00413BDE">
      <w:pPr>
        <w:pStyle w:val="a3"/>
        <w:spacing w:before="7"/>
        <w:ind w:left="0"/>
      </w:pPr>
    </w:p>
    <w:p w:rsidR="00413BDE" w:rsidRDefault="00413BDE" w:rsidP="00413BDE">
      <w:pPr>
        <w:pStyle w:val="1"/>
        <w:ind w:left="710"/>
        <w:jc w:val="left"/>
      </w:pPr>
      <w:r>
        <w:t>Режим</w:t>
      </w:r>
      <w:r>
        <w:rPr>
          <w:spacing w:val="-8"/>
        </w:rPr>
        <w:t xml:space="preserve"> </w:t>
      </w:r>
      <w:r>
        <w:rPr>
          <w:spacing w:val="-4"/>
        </w:rPr>
        <w:t>дня:</w:t>
      </w:r>
    </w:p>
    <w:p w:rsidR="00413BDE" w:rsidRDefault="00413BDE" w:rsidP="00413BDE">
      <w:pPr>
        <w:pStyle w:val="a3"/>
        <w:spacing w:line="319" w:lineRule="exact"/>
        <w:ind w:left="710"/>
      </w:pPr>
      <w:r>
        <w:t>8:00-8:10</w:t>
      </w:r>
      <w:r>
        <w:rPr>
          <w:spacing w:val="-10"/>
        </w:rPr>
        <w:t xml:space="preserve"> </w:t>
      </w:r>
      <w:r>
        <w:rPr>
          <w:spacing w:val="-2"/>
        </w:rPr>
        <w:t>подъем</w:t>
      </w:r>
    </w:p>
    <w:p w:rsidR="00413BDE" w:rsidRDefault="00413BDE" w:rsidP="00413BDE">
      <w:pPr>
        <w:pStyle w:val="a3"/>
        <w:spacing w:line="322" w:lineRule="exact"/>
        <w:ind w:left="710"/>
      </w:pPr>
      <w:r>
        <w:t>8:10-8:30</w:t>
      </w:r>
      <w:r>
        <w:rPr>
          <w:spacing w:val="-6"/>
        </w:rPr>
        <w:t xml:space="preserve"> </w:t>
      </w:r>
      <w:r>
        <w:rPr>
          <w:spacing w:val="-2"/>
        </w:rPr>
        <w:t>зарядка</w:t>
      </w:r>
    </w:p>
    <w:p w:rsidR="00413BDE" w:rsidRDefault="00413BDE" w:rsidP="00413BDE">
      <w:pPr>
        <w:pStyle w:val="a3"/>
        <w:spacing w:line="322" w:lineRule="exact"/>
        <w:ind w:left="710"/>
      </w:pPr>
      <w:r>
        <w:t>8:45-9:00</w:t>
      </w:r>
      <w:r>
        <w:rPr>
          <w:spacing w:val="-6"/>
        </w:rPr>
        <w:t xml:space="preserve"> </w:t>
      </w:r>
      <w:r>
        <w:rPr>
          <w:spacing w:val="-2"/>
        </w:rPr>
        <w:t>линейка</w:t>
      </w:r>
    </w:p>
    <w:p w:rsidR="00413BDE" w:rsidRDefault="00413BDE" w:rsidP="00413BDE">
      <w:pPr>
        <w:pStyle w:val="a3"/>
        <w:ind w:left="710"/>
      </w:pPr>
      <w:r>
        <w:t>9:00-9:30</w:t>
      </w:r>
      <w:r>
        <w:rPr>
          <w:spacing w:val="-6"/>
        </w:rPr>
        <w:t xml:space="preserve"> </w:t>
      </w:r>
      <w:r>
        <w:rPr>
          <w:spacing w:val="-2"/>
        </w:rPr>
        <w:t>завтрак</w:t>
      </w:r>
    </w:p>
    <w:p w:rsidR="00413BDE" w:rsidRDefault="00413BDE" w:rsidP="00413BDE">
      <w:pPr>
        <w:pStyle w:val="a3"/>
        <w:spacing w:before="2" w:line="322" w:lineRule="exact"/>
        <w:ind w:left="710"/>
      </w:pPr>
      <w:r>
        <w:t>9:30-10:00</w:t>
      </w:r>
      <w:r>
        <w:rPr>
          <w:spacing w:val="-8"/>
        </w:rPr>
        <w:t xml:space="preserve"> </w:t>
      </w:r>
      <w:r>
        <w:t>уборка</w:t>
      </w:r>
      <w:r>
        <w:rPr>
          <w:spacing w:val="-8"/>
        </w:rPr>
        <w:t xml:space="preserve"> </w:t>
      </w:r>
      <w:r>
        <w:t>корпусов,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413BDE" w:rsidRDefault="00413BDE" w:rsidP="00413BDE">
      <w:pPr>
        <w:pStyle w:val="a3"/>
        <w:ind w:left="2" w:right="139" w:firstLine="707"/>
        <w:jc w:val="both"/>
      </w:pPr>
      <w:r>
        <w:t xml:space="preserve">10:00-13:00 работа по плану оздоровительного учреждения, практические, учебные занятия, мастер-классы, спортивно-оздоровительные </w:t>
      </w:r>
      <w:r>
        <w:rPr>
          <w:spacing w:val="-2"/>
        </w:rPr>
        <w:t>мероприятия</w:t>
      </w:r>
    </w:p>
    <w:p w:rsidR="00413BDE" w:rsidRDefault="00413BDE" w:rsidP="00413BDE">
      <w:pPr>
        <w:pStyle w:val="a3"/>
        <w:spacing w:line="321" w:lineRule="exact"/>
        <w:ind w:left="710"/>
        <w:jc w:val="both"/>
      </w:pPr>
      <w:r>
        <w:t>13:00-13:40</w:t>
      </w:r>
      <w:r>
        <w:rPr>
          <w:spacing w:val="-13"/>
        </w:rPr>
        <w:t xml:space="preserve"> </w:t>
      </w:r>
      <w:r>
        <w:rPr>
          <w:spacing w:val="-4"/>
        </w:rPr>
        <w:t>обед</w:t>
      </w:r>
    </w:p>
    <w:p w:rsidR="00413BDE" w:rsidRDefault="00413BDE" w:rsidP="00413BDE">
      <w:pPr>
        <w:pStyle w:val="a3"/>
        <w:ind w:left="710"/>
        <w:jc w:val="both"/>
      </w:pPr>
      <w:r>
        <w:t>14:00-16:00</w:t>
      </w:r>
      <w:r>
        <w:rPr>
          <w:spacing w:val="-8"/>
        </w:rPr>
        <w:t xml:space="preserve"> </w:t>
      </w:r>
      <w:r>
        <w:t>тихий</w:t>
      </w:r>
      <w:r>
        <w:rPr>
          <w:spacing w:val="-8"/>
        </w:rPr>
        <w:t xml:space="preserve"> </w:t>
      </w:r>
      <w:r>
        <w:rPr>
          <w:spacing w:val="-5"/>
        </w:rPr>
        <w:t>час</w:t>
      </w:r>
    </w:p>
    <w:p w:rsidR="00413BDE" w:rsidRDefault="00413BDE" w:rsidP="00413BDE">
      <w:pPr>
        <w:pStyle w:val="a3"/>
        <w:spacing w:before="2" w:line="322" w:lineRule="exact"/>
        <w:ind w:left="710"/>
        <w:jc w:val="both"/>
      </w:pPr>
      <w:r>
        <w:t>16:00-16:20</w:t>
      </w:r>
      <w:r>
        <w:rPr>
          <w:spacing w:val="-11"/>
        </w:rPr>
        <w:t xml:space="preserve"> </w:t>
      </w:r>
      <w:r>
        <w:rPr>
          <w:spacing w:val="-2"/>
        </w:rPr>
        <w:t>полдник</w:t>
      </w:r>
    </w:p>
    <w:p w:rsidR="00413BDE" w:rsidRDefault="00413BDE" w:rsidP="00413BDE">
      <w:pPr>
        <w:pStyle w:val="a3"/>
        <w:spacing w:line="322" w:lineRule="exact"/>
        <w:ind w:left="710"/>
        <w:jc w:val="both"/>
      </w:pPr>
      <w:r>
        <w:t>16:20-17:20</w:t>
      </w:r>
      <w:r>
        <w:rPr>
          <w:spacing w:val="-12"/>
        </w:rPr>
        <w:t xml:space="preserve"> </w:t>
      </w:r>
      <w:r>
        <w:t>соревнования,</w:t>
      </w:r>
      <w:r>
        <w:rPr>
          <w:spacing w:val="-11"/>
        </w:rPr>
        <w:t xml:space="preserve"> </w:t>
      </w:r>
      <w:r>
        <w:rPr>
          <w:spacing w:val="-2"/>
        </w:rPr>
        <w:t>конкурсы</w:t>
      </w:r>
    </w:p>
    <w:p w:rsidR="00413BDE" w:rsidRDefault="00413BDE" w:rsidP="00413BDE">
      <w:pPr>
        <w:pStyle w:val="a3"/>
        <w:ind w:left="710" w:right="1911"/>
      </w:pPr>
      <w:r>
        <w:t>17:20-18:00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вожатого</w:t>
      </w:r>
      <w:r>
        <w:rPr>
          <w:spacing w:val="-4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кружках) 18:00-19:00 водные процедуры, принятие душа</w:t>
      </w:r>
    </w:p>
    <w:p w:rsidR="00413BDE" w:rsidRDefault="00413BDE" w:rsidP="00413BDE">
      <w:pPr>
        <w:pStyle w:val="a3"/>
        <w:spacing w:line="321" w:lineRule="exact"/>
        <w:ind w:left="710"/>
      </w:pPr>
      <w:r>
        <w:t>19:00-19:30</w:t>
      </w:r>
      <w:r>
        <w:rPr>
          <w:spacing w:val="-13"/>
        </w:rPr>
        <w:t xml:space="preserve"> </w:t>
      </w:r>
      <w:r>
        <w:rPr>
          <w:spacing w:val="-4"/>
        </w:rPr>
        <w:t>ужин</w:t>
      </w:r>
    </w:p>
    <w:p w:rsidR="00413BDE" w:rsidRDefault="00413BDE" w:rsidP="00413BDE">
      <w:pPr>
        <w:pStyle w:val="a3"/>
        <w:ind w:left="710" w:right="3539"/>
      </w:pPr>
      <w:r>
        <w:t>19:30-21:30 культмассовые мероприятия 21:30-21:45</w:t>
      </w:r>
      <w:r>
        <w:rPr>
          <w:spacing w:val="-5"/>
        </w:rPr>
        <w:t xml:space="preserve"> </w:t>
      </w:r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отряде 21:45-22:00 подготовка ко сну</w:t>
      </w:r>
    </w:p>
    <w:p w:rsidR="00413BDE" w:rsidRDefault="00413BDE" w:rsidP="00413BDE">
      <w:pPr>
        <w:pStyle w:val="a3"/>
        <w:spacing w:before="1"/>
        <w:ind w:left="710"/>
      </w:pPr>
      <w:r>
        <w:t>22:00</w:t>
      </w:r>
      <w:r>
        <w:rPr>
          <w:spacing w:val="-7"/>
        </w:rPr>
        <w:t xml:space="preserve"> </w:t>
      </w:r>
      <w:r>
        <w:rPr>
          <w:spacing w:val="-2"/>
        </w:rPr>
        <w:t>отбой</w:t>
      </w:r>
    </w:p>
    <w:p w:rsidR="00413BDE" w:rsidRDefault="00413BDE" w:rsidP="00413BDE">
      <w:pPr>
        <w:pStyle w:val="a3"/>
        <w:sectPr w:rsidR="00413BDE" w:rsidSect="00331CAC">
          <w:pgSz w:w="16840" w:h="11910" w:orient="landscape"/>
          <w:pgMar w:top="1559" w:right="1038" w:bottom="709" w:left="709" w:header="720" w:footer="720" w:gutter="0"/>
          <w:cols w:space="720"/>
        </w:sectPr>
      </w:pPr>
    </w:p>
    <w:p w:rsidR="00413BDE" w:rsidRDefault="00413BDE" w:rsidP="00413BDE">
      <w:pPr>
        <w:pStyle w:val="a3"/>
        <w:spacing w:before="78"/>
        <w:ind w:left="0" w:right="139"/>
        <w:jc w:val="righ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413BDE" w:rsidRDefault="00413BDE" w:rsidP="00413BDE">
      <w:pPr>
        <w:spacing w:before="192"/>
        <w:ind w:left="4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расписание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мастер-</w:t>
      </w:r>
      <w:r>
        <w:rPr>
          <w:b/>
          <w:spacing w:val="-2"/>
          <w:sz w:val="28"/>
        </w:rPr>
        <w:t>классов</w:t>
      </w:r>
    </w:p>
    <w:p w:rsidR="00413BDE" w:rsidRDefault="00413BDE" w:rsidP="00413BDE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030"/>
        <w:gridCol w:w="2153"/>
        <w:gridCol w:w="2354"/>
        <w:gridCol w:w="2354"/>
        <w:gridCol w:w="2143"/>
        <w:gridCol w:w="2145"/>
      </w:tblGrid>
      <w:tr w:rsidR="00413BDE" w:rsidTr="008E787A">
        <w:trPr>
          <w:trHeight w:val="278"/>
        </w:trPr>
        <w:tc>
          <w:tcPr>
            <w:tcW w:w="1380" w:type="dxa"/>
            <w:vMerge w:val="restart"/>
          </w:tcPr>
          <w:p w:rsidR="00413BDE" w:rsidRDefault="00413BDE" w:rsidP="008E787A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4183" w:type="dxa"/>
            <w:gridSpan w:val="2"/>
          </w:tcPr>
          <w:p w:rsidR="00413BDE" w:rsidRDefault="00413BDE" w:rsidP="008E787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ЭкоХод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4708" w:type="dxa"/>
            <w:gridSpan w:val="2"/>
          </w:tcPr>
          <w:p w:rsidR="00413BDE" w:rsidRDefault="00413BDE" w:rsidP="008E787A">
            <w:pPr>
              <w:pStyle w:val="TableParagraph"/>
              <w:spacing w:line="258" w:lineRule="exact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Лаборатория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здоровья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4288" w:type="dxa"/>
            <w:gridSpan w:val="2"/>
          </w:tcPr>
          <w:p w:rsidR="00413BDE" w:rsidRDefault="00413BDE" w:rsidP="008E787A">
            <w:pPr>
              <w:pStyle w:val="TableParagraph"/>
              <w:spacing w:line="258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Амбассадоры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здоровья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413BDE" w:rsidTr="008E787A">
        <w:trPr>
          <w:trHeight w:val="275"/>
        </w:trPr>
        <w:tc>
          <w:tcPr>
            <w:tcW w:w="1380" w:type="dxa"/>
            <w:vMerge/>
            <w:tcBorders>
              <w:top w:val="nil"/>
            </w:tcBorders>
          </w:tcPr>
          <w:p w:rsidR="00413BDE" w:rsidRDefault="00413BDE" w:rsidP="008E787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413BDE" w:rsidRDefault="00413BDE" w:rsidP="008E787A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53" w:type="dxa"/>
          </w:tcPr>
          <w:p w:rsidR="00413BDE" w:rsidRDefault="00413BDE" w:rsidP="008E787A">
            <w:pPr>
              <w:pStyle w:val="TableParagraph"/>
              <w:spacing w:line="256" w:lineRule="exact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43" w:type="dxa"/>
          </w:tcPr>
          <w:p w:rsidR="00413BDE" w:rsidRDefault="00413BDE" w:rsidP="008E787A">
            <w:pPr>
              <w:pStyle w:val="TableParagraph"/>
              <w:spacing w:line="256" w:lineRule="exact"/>
              <w:ind w:left="50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145" w:type="dxa"/>
          </w:tcPr>
          <w:p w:rsidR="00413BDE" w:rsidRDefault="00413BDE" w:rsidP="008E787A">
            <w:pPr>
              <w:pStyle w:val="TableParagraph"/>
              <w:spacing w:line="256" w:lineRule="exact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гр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413BDE" w:rsidTr="008E787A">
        <w:trPr>
          <w:trHeight w:val="275"/>
        </w:trPr>
        <w:tc>
          <w:tcPr>
            <w:tcW w:w="1380" w:type="dxa"/>
          </w:tcPr>
          <w:p w:rsidR="00413BDE" w:rsidRDefault="00413BDE" w:rsidP="008E787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28.05.23</w:t>
            </w:r>
          </w:p>
        </w:tc>
        <w:tc>
          <w:tcPr>
            <w:tcW w:w="13179" w:type="dxa"/>
            <w:gridSpan w:val="6"/>
          </w:tcPr>
          <w:p w:rsidR="00413BDE" w:rsidRDefault="00413BDE" w:rsidP="008E787A">
            <w:pPr>
              <w:pStyle w:val="TableParagraph"/>
              <w:spacing w:line="256" w:lineRule="exact"/>
              <w:ind w:left="17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Входная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диагностика</w:t>
            </w:r>
            <w:proofErr w:type="spellEnd"/>
          </w:p>
        </w:tc>
      </w:tr>
      <w:tr w:rsidR="00413BDE" w:rsidTr="008E787A">
        <w:trPr>
          <w:trHeight w:val="1380"/>
        </w:trPr>
        <w:tc>
          <w:tcPr>
            <w:tcW w:w="1380" w:type="dxa"/>
            <w:vMerge w:val="restart"/>
          </w:tcPr>
          <w:p w:rsidR="00413BDE" w:rsidRDefault="00413BDE" w:rsidP="008E787A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01.06.23</w:t>
            </w:r>
          </w:p>
        </w:tc>
        <w:tc>
          <w:tcPr>
            <w:tcW w:w="2030" w:type="dxa"/>
          </w:tcPr>
          <w:p w:rsidR="00413BDE" w:rsidRDefault="00413BDE" w:rsidP="008E787A">
            <w:pPr>
              <w:pStyle w:val="TableParagraph"/>
              <w:ind w:left="12"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53" w:type="dxa"/>
          </w:tcPr>
          <w:p w:rsidR="00413BDE" w:rsidRDefault="00413BDE" w:rsidP="008E787A">
            <w:pPr>
              <w:pStyle w:val="TableParagraph"/>
              <w:spacing w:line="240" w:lineRule="auto"/>
              <w:ind w:left="737" w:right="100" w:hanging="555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доме</w:t>
            </w:r>
            <w:proofErr w:type="spellEnd"/>
          </w:p>
        </w:tc>
        <w:tc>
          <w:tcPr>
            <w:tcW w:w="2354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6" w:right="6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Оценка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физического развития детей и</w:t>
            </w:r>
          </w:p>
          <w:p w:rsidR="00413BDE" w:rsidRPr="00DD25A9" w:rsidRDefault="00413BDE" w:rsidP="008E787A">
            <w:pPr>
              <w:pStyle w:val="TableParagraph"/>
              <w:spacing w:line="240" w:lineRule="auto"/>
              <w:ind w:left="16" w:right="4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>подростков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109" w:right="95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антропометрических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2143" w:type="dxa"/>
          </w:tcPr>
          <w:p w:rsidR="00413BDE" w:rsidRDefault="00413BDE" w:rsidP="008E787A">
            <w:pPr>
              <w:pStyle w:val="TableParagraph"/>
              <w:spacing w:line="240" w:lineRule="auto"/>
              <w:ind w:left="386" w:right="110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2145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53" w:right="34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Агитбригада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как </w:t>
            </w:r>
            <w:r w:rsidRPr="00DD25A9">
              <w:rPr>
                <w:spacing w:val="-2"/>
                <w:sz w:val="24"/>
                <w:lang w:val="ru-RU"/>
              </w:rPr>
              <w:t>форма</w:t>
            </w:r>
          </w:p>
          <w:p w:rsidR="00413BDE" w:rsidRPr="00DD25A9" w:rsidRDefault="00413BDE" w:rsidP="008E787A">
            <w:pPr>
              <w:pStyle w:val="TableParagraph"/>
              <w:spacing w:line="270" w:lineRule="atLeast"/>
              <w:ind w:left="197" w:right="175" w:hanging="2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 xml:space="preserve">пропаганды </w:t>
            </w:r>
            <w:r w:rsidRPr="00DD25A9">
              <w:rPr>
                <w:sz w:val="24"/>
                <w:lang w:val="ru-RU"/>
              </w:rPr>
              <w:t>здорового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образа </w:t>
            </w:r>
            <w:r w:rsidRPr="00DD25A9">
              <w:rPr>
                <w:spacing w:val="-2"/>
                <w:sz w:val="24"/>
                <w:lang w:val="ru-RU"/>
              </w:rPr>
              <w:t>жизни</w:t>
            </w:r>
          </w:p>
        </w:tc>
      </w:tr>
      <w:tr w:rsidR="00413BDE" w:rsidTr="008E787A">
        <w:trPr>
          <w:trHeight w:val="1379"/>
        </w:trPr>
        <w:tc>
          <w:tcPr>
            <w:tcW w:w="1380" w:type="dxa"/>
            <w:vMerge/>
            <w:tcBorders>
              <w:top w:val="nil"/>
            </w:tcBorders>
          </w:tcPr>
          <w:p w:rsidR="00413BDE" w:rsidRPr="00DD25A9" w:rsidRDefault="00413BDE" w:rsidP="008E787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0" w:type="dxa"/>
          </w:tcPr>
          <w:p w:rsidR="00413BDE" w:rsidRDefault="00413BDE" w:rsidP="008E787A">
            <w:pPr>
              <w:pStyle w:val="TableParagraph"/>
              <w:spacing w:line="240" w:lineRule="auto"/>
              <w:ind w:left="674" w:right="40" w:hanging="555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доме</w:t>
            </w:r>
            <w:proofErr w:type="spellEnd"/>
          </w:p>
        </w:tc>
        <w:tc>
          <w:tcPr>
            <w:tcW w:w="2153" w:type="dxa"/>
          </w:tcPr>
          <w:p w:rsidR="00413BDE" w:rsidRDefault="00413BDE" w:rsidP="008E787A">
            <w:pPr>
              <w:pStyle w:val="TableParagraph"/>
              <w:ind w:left="15" w:right="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109" w:right="96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антропометрических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2354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6" w:right="4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Оценка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физического развития детей и</w:t>
            </w:r>
          </w:p>
          <w:p w:rsidR="00413BDE" w:rsidRPr="00DD25A9" w:rsidRDefault="00413BDE" w:rsidP="008E787A">
            <w:pPr>
              <w:pStyle w:val="TableParagraph"/>
              <w:spacing w:line="240" w:lineRule="auto"/>
              <w:ind w:left="16" w:right="3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>подростков</w:t>
            </w:r>
          </w:p>
        </w:tc>
        <w:tc>
          <w:tcPr>
            <w:tcW w:w="2143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51" w:right="36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Агитбригада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как </w:t>
            </w:r>
            <w:r w:rsidRPr="00DD25A9">
              <w:rPr>
                <w:spacing w:val="-2"/>
                <w:sz w:val="24"/>
                <w:lang w:val="ru-RU"/>
              </w:rPr>
              <w:t>форма</w:t>
            </w:r>
          </w:p>
          <w:p w:rsidR="00413BDE" w:rsidRPr="00DD25A9" w:rsidRDefault="00413BDE" w:rsidP="008E787A">
            <w:pPr>
              <w:pStyle w:val="TableParagraph"/>
              <w:spacing w:line="270" w:lineRule="atLeast"/>
              <w:ind w:left="194" w:right="177" w:hanging="2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 xml:space="preserve">пропаганды </w:t>
            </w:r>
            <w:r w:rsidRPr="00DD25A9">
              <w:rPr>
                <w:sz w:val="24"/>
                <w:lang w:val="ru-RU"/>
              </w:rPr>
              <w:t>здорового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образа </w:t>
            </w:r>
            <w:r w:rsidRPr="00DD25A9">
              <w:rPr>
                <w:spacing w:val="-2"/>
                <w:sz w:val="24"/>
                <w:lang w:val="ru-RU"/>
              </w:rPr>
              <w:t>жизни</w:t>
            </w:r>
          </w:p>
        </w:tc>
        <w:tc>
          <w:tcPr>
            <w:tcW w:w="2145" w:type="dxa"/>
          </w:tcPr>
          <w:p w:rsidR="00413BDE" w:rsidRDefault="00413BDE" w:rsidP="008E787A">
            <w:pPr>
              <w:pStyle w:val="TableParagraph"/>
              <w:spacing w:line="240" w:lineRule="auto"/>
              <w:ind w:left="389" w:right="109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413BDE" w:rsidTr="008E787A">
        <w:trPr>
          <w:trHeight w:val="1103"/>
        </w:trPr>
        <w:tc>
          <w:tcPr>
            <w:tcW w:w="1380" w:type="dxa"/>
            <w:vMerge w:val="restart"/>
          </w:tcPr>
          <w:p w:rsidR="00413BDE" w:rsidRDefault="00413BDE" w:rsidP="008E787A">
            <w:pPr>
              <w:pStyle w:val="TableParagraph"/>
              <w:spacing w:line="272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06.06.23</w:t>
            </w:r>
          </w:p>
        </w:tc>
        <w:tc>
          <w:tcPr>
            <w:tcW w:w="2030" w:type="dxa"/>
          </w:tcPr>
          <w:p w:rsidR="00413BDE" w:rsidRDefault="00413BDE" w:rsidP="008E787A">
            <w:pPr>
              <w:pStyle w:val="TableParagraph"/>
              <w:spacing w:line="240" w:lineRule="auto"/>
              <w:ind w:left="261" w:right="240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Ежики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жить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153" w:type="dxa"/>
          </w:tcPr>
          <w:p w:rsidR="00413BDE" w:rsidRDefault="00413BDE" w:rsidP="008E787A">
            <w:pPr>
              <w:pStyle w:val="TableParagraph"/>
              <w:spacing w:line="267" w:lineRule="exact"/>
              <w:ind w:left="15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Эко-турнир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Вместе-</w:t>
            </w:r>
            <w:r>
              <w:rPr>
                <w:spacing w:val="-4"/>
                <w:sz w:val="24"/>
              </w:rPr>
              <w:t>ярче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500" w:right="487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возможности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6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601" w:hanging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механизм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природных</w:t>
            </w:r>
            <w:proofErr w:type="spellEnd"/>
          </w:p>
          <w:p w:rsidR="00413BDE" w:rsidRDefault="00413BDE" w:rsidP="008E787A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адаптаций</w:t>
            </w:r>
            <w:proofErr w:type="spellEnd"/>
          </w:p>
        </w:tc>
        <w:tc>
          <w:tcPr>
            <w:tcW w:w="2143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49" w:right="36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Основы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знаний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о </w:t>
            </w:r>
            <w:r w:rsidRPr="00DD25A9">
              <w:rPr>
                <w:spacing w:val="-2"/>
                <w:sz w:val="24"/>
                <w:lang w:val="ru-RU"/>
              </w:rPr>
              <w:t>физической культуре</w:t>
            </w:r>
          </w:p>
        </w:tc>
        <w:tc>
          <w:tcPr>
            <w:tcW w:w="2145" w:type="dxa"/>
          </w:tcPr>
          <w:p w:rsidR="00413BDE" w:rsidRDefault="00413BDE" w:rsidP="008E787A">
            <w:pPr>
              <w:pStyle w:val="TableParagraph"/>
              <w:spacing w:line="240" w:lineRule="auto"/>
              <w:ind w:left="113" w:firstLine="3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театрализованного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3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</w:tc>
      </w:tr>
      <w:tr w:rsidR="00413BDE" w:rsidTr="008E787A">
        <w:trPr>
          <w:trHeight w:val="1103"/>
        </w:trPr>
        <w:tc>
          <w:tcPr>
            <w:tcW w:w="1380" w:type="dxa"/>
            <w:vMerge/>
            <w:tcBorders>
              <w:top w:val="nil"/>
            </w:tcBorders>
          </w:tcPr>
          <w:p w:rsidR="00413BDE" w:rsidRDefault="00413BDE" w:rsidP="008E787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413BDE" w:rsidRDefault="00413BDE" w:rsidP="008E787A">
            <w:pPr>
              <w:pStyle w:val="TableParagraph"/>
              <w:ind w:left="12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Эко-турнир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Вместе-</w:t>
            </w:r>
            <w:r>
              <w:rPr>
                <w:spacing w:val="-4"/>
                <w:sz w:val="24"/>
              </w:rPr>
              <w:t>ярче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153" w:type="dxa"/>
          </w:tcPr>
          <w:p w:rsidR="00413BDE" w:rsidRDefault="00413BDE" w:rsidP="008E787A">
            <w:pPr>
              <w:pStyle w:val="TableParagraph"/>
              <w:spacing w:line="240" w:lineRule="auto"/>
              <w:ind w:left="324" w:right="300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Ежики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жить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601" w:hanging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механизм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природных</w:t>
            </w:r>
            <w:proofErr w:type="spellEnd"/>
          </w:p>
          <w:p w:rsidR="00413BDE" w:rsidRDefault="00413BDE" w:rsidP="008E787A">
            <w:pPr>
              <w:pStyle w:val="TableParagraph"/>
              <w:spacing w:line="264" w:lineRule="exact"/>
              <w:ind w:left="6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адаптаций</w:t>
            </w:r>
            <w:proofErr w:type="spellEnd"/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501" w:right="486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возможности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6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143" w:type="dxa"/>
          </w:tcPr>
          <w:p w:rsidR="00413BDE" w:rsidRDefault="00413BDE" w:rsidP="008E787A">
            <w:pPr>
              <w:pStyle w:val="TableParagraph"/>
              <w:spacing w:line="240" w:lineRule="auto"/>
              <w:ind w:left="110" w:firstLine="3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Построение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театрализованного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2145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52" w:right="34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Основы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знаний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о </w:t>
            </w:r>
            <w:r w:rsidRPr="00DD25A9">
              <w:rPr>
                <w:spacing w:val="-2"/>
                <w:sz w:val="24"/>
                <w:lang w:val="ru-RU"/>
              </w:rPr>
              <w:t>физической культуре</w:t>
            </w:r>
          </w:p>
        </w:tc>
      </w:tr>
      <w:tr w:rsidR="00413BDE" w:rsidTr="008E787A">
        <w:trPr>
          <w:trHeight w:val="1934"/>
        </w:trPr>
        <w:tc>
          <w:tcPr>
            <w:tcW w:w="1380" w:type="dxa"/>
          </w:tcPr>
          <w:p w:rsidR="00413BDE" w:rsidRDefault="00413BDE" w:rsidP="008E787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08.06.23</w:t>
            </w:r>
          </w:p>
        </w:tc>
        <w:tc>
          <w:tcPr>
            <w:tcW w:w="2030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2" w:right="2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>Творческая мастерская</w:t>
            </w:r>
          </w:p>
          <w:p w:rsidR="00413BDE" w:rsidRPr="00DD25A9" w:rsidRDefault="00413BDE" w:rsidP="008E787A">
            <w:pPr>
              <w:pStyle w:val="TableParagraph"/>
              <w:spacing w:line="240" w:lineRule="auto"/>
              <w:ind w:left="12" w:right="2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«Вторая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жизнь </w:t>
            </w:r>
            <w:r w:rsidRPr="00DD25A9">
              <w:rPr>
                <w:spacing w:val="-2"/>
                <w:sz w:val="24"/>
                <w:lang w:val="ru-RU"/>
              </w:rPr>
              <w:t>ненужных</w:t>
            </w:r>
          </w:p>
          <w:p w:rsidR="00413BDE" w:rsidRPr="00DD25A9" w:rsidRDefault="00413BDE" w:rsidP="008E787A">
            <w:pPr>
              <w:pStyle w:val="TableParagraph"/>
              <w:spacing w:line="240" w:lineRule="auto"/>
              <w:ind w:left="12" w:right="2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>вещей»</w:t>
            </w:r>
          </w:p>
        </w:tc>
        <w:tc>
          <w:tcPr>
            <w:tcW w:w="2153" w:type="dxa"/>
          </w:tcPr>
          <w:p w:rsidR="00413BDE" w:rsidRDefault="00413BDE" w:rsidP="008E787A">
            <w:pPr>
              <w:pStyle w:val="TableParagraph"/>
              <w:spacing w:line="240" w:lineRule="auto"/>
              <w:ind w:left="607" w:right="380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231" w:right="216" w:firstLine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суточного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6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хронотипа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143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34" w:right="122" w:firstLine="1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Влияние вредных привычек на здоровье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человека</w:t>
            </w:r>
          </w:p>
        </w:tc>
        <w:tc>
          <w:tcPr>
            <w:tcW w:w="2145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97" w:right="175" w:hanging="3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 xml:space="preserve">Создание </w:t>
            </w:r>
            <w:proofErr w:type="spellStart"/>
            <w:r w:rsidRPr="00DD25A9">
              <w:rPr>
                <w:spacing w:val="-2"/>
                <w:sz w:val="24"/>
                <w:lang w:val="ru-RU"/>
              </w:rPr>
              <w:t>агитбригадного</w:t>
            </w:r>
            <w:proofErr w:type="spellEnd"/>
            <w:r w:rsidRPr="00DD25A9">
              <w:rPr>
                <w:spacing w:val="-2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выступления по </w:t>
            </w:r>
            <w:r w:rsidRPr="00DD25A9">
              <w:rPr>
                <w:spacing w:val="-2"/>
                <w:sz w:val="24"/>
                <w:lang w:val="ru-RU"/>
              </w:rPr>
              <w:t xml:space="preserve">пропаганде </w:t>
            </w:r>
            <w:r w:rsidRPr="00DD25A9">
              <w:rPr>
                <w:sz w:val="24"/>
                <w:lang w:val="ru-RU"/>
              </w:rPr>
              <w:t>здорового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образа </w:t>
            </w:r>
            <w:r w:rsidRPr="00DD25A9">
              <w:rPr>
                <w:spacing w:val="-2"/>
                <w:sz w:val="24"/>
                <w:lang w:val="ru-RU"/>
              </w:rPr>
              <w:t>жизни</w:t>
            </w:r>
          </w:p>
        </w:tc>
      </w:tr>
    </w:tbl>
    <w:p w:rsidR="00413BDE" w:rsidRDefault="00413BDE" w:rsidP="00413BDE">
      <w:pPr>
        <w:pStyle w:val="TableParagraph"/>
        <w:spacing w:line="240" w:lineRule="auto"/>
        <w:jc w:val="center"/>
        <w:rPr>
          <w:sz w:val="24"/>
        </w:rPr>
        <w:sectPr w:rsidR="00413BDE" w:rsidSect="00331CAC">
          <w:pgSz w:w="16840" w:h="11910" w:orient="landscape"/>
          <w:pgMar w:top="1559" w:right="1038" w:bottom="709" w:left="709" w:header="720" w:footer="720" w:gutter="0"/>
          <w:cols w:space="720"/>
        </w:sectPr>
      </w:pPr>
    </w:p>
    <w:p w:rsidR="00413BDE" w:rsidRDefault="00413BDE" w:rsidP="00413BDE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030"/>
        <w:gridCol w:w="2153"/>
        <w:gridCol w:w="2354"/>
        <w:gridCol w:w="2354"/>
        <w:gridCol w:w="2143"/>
        <w:gridCol w:w="2145"/>
      </w:tblGrid>
      <w:tr w:rsidR="00413BDE" w:rsidTr="008E787A">
        <w:trPr>
          <w:trHeight w:val="1656"/>
        </w:trPr>
        <w:tc>
          <w:tcPr>
            <w:tcW w:w="1380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030" w:type="dxa"/>
          </w:tcPr>
          <w:p w:rsidR="00413BDE" w:rsidRDefault="00413BDE" w:rsidP="008E787A">
            <w:pPr>
              <w:pStyle w:val="TableParagraph"/>
              <w:spacing w:line="240" w:lineRule="auto"/>
              <w:ind w:left="545" w:right="3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отходов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53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5" w:right="2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>Творческая мастерская</w:t>
            </w:r>
          </w:p>
          <w:p w:rsidR="00413BDE" w:rsidRPr="00DD25A9" w:rsidRDefault="00413BDE" w:rsidP="008E787A">
            <w:pPr>
              <w:pStyle w:val="TableParagraph"/>
              <w:spacing w:line="240" w:lineRule="auto"/>
              <w:ind w:left="137" w:right="120" w:hanging="4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«Вторая жизнь ненужных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вещей»</w:t>
            </w:r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16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суточного</w:t>
            </w:r>
            <w:proofErr w:type="spellEnd"/>
          </w:p>
          <w:p w:rsidR="00413BDE" w:rsidRDefault="00413BDE" w:rsidP="008E787A">
            <w:pPr>
              <w:pStyle w:val="TableParagraph"/>
              <w:spacing w:line="240" w:lineRule="auto"/>
              <w:ind w:left="16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хронотипа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2354" w:type="dxa"/>
          </w:tcPr>
          <w:p w:rsidR="00413BDE" w:rsidRDefault="00413BDE" w:rsidP="008E787A">
            <w:pPr>
              <w:pStyle w:val="TableParagraph"/>
              <w:spacing w:line="240" w:lineRule="auto"/>
              <w:ind w:left="232" w:right="215" w:firstLine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143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94" w:right="177" w:hanging="3"/>
              <w:jc w:val="center"/>
              <w:rPr>
                <w:sz w:val="24"/>
                <w:lang w:val="ru-RU"/>
              </w:rPr>
            </w:pPr>
            <w:r w:rsidRPr="00DD25A9">
              <w:rPr>
                <w:spacing w:val="-2"/>
                <w:sz w:val="24"/>
                <w:lang w:val="ru-RU"/>
              </w:rPr>
              <w:t xml:space="preserve">Создание </w:t>
            </w:r>
            <w:proofErr w:type="spellStart"/>
            <w:r w:rsidRPr="00DD25A9">
              <w:rPr>
                <w:spacing w:val="-2"/>
                <w:sz w:val="24"/>
                <w:lang w:val="ru-RU"/>
              </w:rPr>
              <w:t>агитбригадного</w:t>
            </w:r>
            <w:proofErr w:type="spellEnd"/>
            <w:r w:rsidRPr="00DD25A9">
              <w:rPr>
                <w:spacing w:val="-2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выступления по </w:t>
            </w:r>
            <w:r w:rsidRPr="00DD25A9">
              <w:rPr>
                <w:spacing w:val="-2"/>
                <w:sz w:val="24"/>
                <w:lang w:val="ru-RU"/>
              </w:rPr>
              <w:t>пропаганде</w:t>
            </w:r>
          </w:p>
          <w:p w:rsidR="00413BDE" w:rsidRPr="00DD25A9" w:rsidRDefault="00413BDE" w:rsidP="008E787A">
            <w:pPr>
              <w:pStyle w:val="TableParagraph"/>
              <w:spacing w:line="270" w:lineRule="atLeast"/>
              <w:ind w:left="53" w:right="36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здорового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 xml:space="preserve">образа </w:t>
            </w:r>
            <w:r w:rsidRPr="00DD25A9">
              <w:rPr>
                <w:spacing w:val="-2"/>
                <w:sz w:val="24"/>
                <w:lang w:val="ru-RU"/>
              </w:rPr>
              <w:t>жизни</w:t>
            </w:r>
          </w:p>
        </w:tc>
        <w:tc>
          <w:tcPr>
            <w:tcW w:w="2145" w:type="dxa"/>
          </w:tcPr>
          <w:p w:rsidR="00413BDE" w:rsidRPr="00DD25A9" w:rsidRDefault="00413BDE" w:rsidP="008E787A">
            <w:pPr>
              <w:pStyle w:val="TableParagraph"/>
              <w:spacing w:line="240" w:lineRule="auto"/>
              <w:ind w:left="137" w:right="120" w:firstLine="1"/>
              <w:jc w:val="center"/>
              <w:rPr>
                <w:sz w:val="24"/>
                <w:lang w:val="ru-RU"/>
              </w:rPr>
            </w:pPr>
            <w:r w:rsidRPr="00DD25A9">
              <w:rPr>
                <w:sz w:val="24"/>
                <w:lang w:val="ru-RU"/>
              </w:rPr>
              <w:t>Влияние вредных привычек на здоровье</w:t>
            </w:r>
            <w:r w:rsidRPr="00DD25A9">
              <w:rPr>
                <w:spacing w:val="-15"/>
                <w:sz w:val="24"/>
                <w:lang w:val="ru-RU"/>
              </w:rPr>
              <w:t xml:space="preserve"> </w:t>
            </w:r>
            <w:r w:rsidRPr="00DD25A9">
              <w:rPr>
                <w:sz w:val="24"/>
                <w:lang w:val="ru-RU"/>
              </w:rPr>
              <w:t>человека</w:t>
            </w:r>
          </w:p>
        </w:tc>
      </w:tr>
      <w:tr w:rsidR="00413BDE" w:rsidTr="008E787A">
        <w:trPr>
          <w:trHeight w:val="275"/>
        </w:trPr>
        <w:tc>
          <w:tcPr>
            <w:tcW w:w="1380" w:type="dxa"/>
            <w:vMerge w:val="restart"/>
          </w:tcPr>
          <w:p w:rsidR="00413BDE" w:rsidRDefault="00413BDE" w:rsidP="008E787A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13.06.23</w:t>
            </w:r>
          </w:p>
        </w:tc>
        <w:tc>
          <w:tcPr>
            <w:tcW w:w="4183" w:type="dxa"/>
            <w:gridSpan w:val="2"/>
          </w:tcPr>
          <w:p w:rsidR="00413BDE" w:rsidRDefault="00413BDE" w:rsidP="008E787A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Экослед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708" w:type="dxa"/>
            <w:gridSpan w:val="2"/>
          </w:tcPr>
          <w:p w:rsidR="00413BDE" w:rsidRDefault="00413BDE" w:rsidP="008E787A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Игра-путешествие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88" w:type="dxa"/>
            <w:gridSpan w:val="2"/>
          </w:tcPr>
          <w:p w:rsidR="00413BDE" w:rsidRDefault="00413BDE" w:rsidP="008E787A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агитбригад</w:t>
            </w:r>
            <w:proofErr w:type="spellEnd"/>
          </w:p>
        </w:tc>
      </w:tr>
      <w:tr w:rsidR="00413BDE" w:rsidTr="008E787A">
        <w:trPr>
          <w:trHeight w:val="275"/>
        </w:trPr>
        <w:tc>
          <w:tcPr>
            <w:tcW w:w="1380" w:type="dxa"/>
            <w:vMerge/>
            <w:tcBorders>
              <w:top w:val="nil"/>
            </w:tcBorders>
          </w:tcPr>
          <w:p w:rsidR="00413BDE" w:rsidRDefault="00413BDE" w:rsidP="008E787A">
            <w:pPr>
              <w:rPr>
                <w:sz w:val="2"/>
                <w:szCs w:val="2"/>
              </w:rPr>
            </w:pPr>
          </w:p>
        </w:tc>
        <w:tc>
          <w:tcPr>
            <w:tcW w:w="13179" w:type="dxa"/>
            <w:gridSpan w:val="6"/>
          </w:tcPr>
          <w:p w:rsidR="00413BDE" w:rsidRDefault="00413BDE" w:rsidP="008E787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13BDE" w:rsidTr="008E787A">
        <w:trPr>
          <w:trHeight w:val="275"/>
        </w:trPr>
        <w:tc>
          <w:tcPr>
            <w:tcW w:w="1380" w:type="dxa"/>
          </w:tcPr>
          <w:p w:rsidR="00413BDE" w:rsidRDefault="00413BDE" w:rsidP="008E787A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15.06.23</w:t>
            </w:r>
          </w:p>
        </w:tc>
        <w:tc>
          <w:tcPr>
            <w:tcW w:w="13179" w:type="dxa"/>
            <w:gridSpan w:val="6"/>
          </w:tcPr>
          <w:p w:rsidR="00413BDE" w:rsidRDefault="00413BDE" w:rsidP="008E787A">
            <w:pPr>
              <w:pStyle w:val="TableParagraph"/>
              <w:spacing w:line="256" w:lineRule="exact"/>
              <w:ind w:left="17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диагностика</w:t>
            </w:r>
            <w:proofErr w:type="spellEnd"/>
          </w:p>
        </w:tc>
      </w:tr>
    </w:tbl>
    <w:p w:rsidR="00413BDE" w:rsidRDefault="00413BDE" w:rsidP="00413BDE"/>
    <w:p w:rsidR="000E337C" w:rsidRDefault="000E337C" w:rsidP="00104703">
      <w:pPr>
        <w:pStyle w:val="a3"/>
        <w:spacing w:before="67"/>
        <w:ind w:right="144"/>
        <w:jc w:val="both"/>
      </w:pPr>
    </w:p>
    <w:p w:rsidR="00104703" w:rsidRDefault="00104703" w:rsidP="00754229">
      <w:pPr>
        <w:pStyle w:val="a3"/>
        <w:spacing w:before="67"/>
        <w:ind w:right="144" w:firstLine="707"/>
        <w:jc w:val="both"/>
      </w:pPr>
    </w:p>
    <w:p w:rsidR="00104703" w:rsidRDefault="00104703" w:rsidP="00754229">
      <w:pPr>
        <w:pStyle w:val="a3"/>
        <w:spacing w:before="67"/>
        <w:ind w:right="144" w:firstLine="707"/>
        <w:jc w:val="both"/>
      </w:pPr>
    </w:p>
    <w:p w:rsidR="00104703" w:rsidRDefault="00104703" w:rsidP="00754229">
      <w:pPr>
        <w:pStyle w:val="a3"/>
        <w:spacing w:before="67"/>
        <w:ind w:right="144" w:firstLine="707"/>
        <w:jc w:val="both"/>
      </w:pPr>
    </w:p>
    <w:p w:rsidR="00754229" w:rsidRDefault="00754229" w:rsidP="00754229">
      <w:pPr>
        <w:pStyle w:val="a3"/>
        <w:spacing w:before="67"/>
        <w:ind w:right="144" w:firstLine="707"/>
        <w:jc w:val="both"/>
      </w:pPr>
      <w:r>
        <w:t>работа по организации деятельности смены (определение и принятие свода правил поведения в лагере, инструктаж по технике безопасности и</w:t>
      </w:r>
      <w:r>
        <w:rPr>
          <w:spacing w:val="40"/>
        </w:rPr>
        <w:t xml:space="preserve"> </w:t>
      </w:r>
      <w:r>
        <w:rPr>
          <w:spacing w:val="-2"/>
        </w:rPr>
        <w:t>т.д.);</w:t>
      </w:r>
    </w:p>
    <w:p w:rsidR="00754229" w:rsidRDefault="00754229" w:rsidP="00754229">
      <w:pPr>
        <w:pStyle w:val="a3"/>
        <w:spacing w:before="2" w:line="322" w:lineRule="exact"/>
        <w:ind w:left="851"/>
        <w:jc w:val="both"/>
      </w:pPr>
      <w:r>
        <w:t>организация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отрядах,</w:t>
      </w:r>
      <w:r>
        <w:rPr>
          <w:spacing w:val="-11"/>
        </w:rPr>
        <w:t xml:space="preserve"> </w:t>
      </w:r>
      <w:r>
        <w:rPr>
          <w:spacing w:val="-2"/>
        </w:rPr>
        <w:t>лагере;</w:t>
      </w:r>
    </w:p>
    <w:p w:rsidR="00754229" w:rsidRDefault="00754229" w:rsidP="00754229">
      <w:pPr>
        <w:pStyle w:val="a3"/>
        <w:ind w:right="142" w:firstLine="707"/>
        <w:jc w:val="both"/>
      </w:pPr>
      <w:r>
        <w:t>презентация дополнительных общеобразовательных общеразвивающих программ «</w:t>
      </w:r>
      <w:proofErr w:type="spellStart"/>
      <w:r>
        <w:t>ЭкоХод</w:t>
      </w:r>
      <w:proofErr w:type="spellEnd"/>
      <w:r>
        <w:t>» (естественнонаучная направленность); «Лаборатория здоровья человека» (естественнонаучная направленность); «</w:t>
      </w:r>
      <w:proofErr w:type="spellStart"/>
      <w:r>
        <w:t>Амбассадоры</w:t>
      </w:r>
      <w:proofErr w:type="spellEnd"/>
      <w:r>
        <w:t xml:space="preserve"> здоровья» (социально-гуманитарная и художественная направленности);</w:t>
      </w:r>
    </w:p>
    <w:p w:rsidR="00754229" w:rsidRDefault="00754229" w:rsidP="00754229">
      <w:pPr>
        <w:pStyle w:val="a3"/>
        <w:ind w:right="144" w:firstLine="707"/>
        <w:jc w:val="both"/>
      </w:pPr>
      <w:r>
        <w:t>психолого-педагогическое диагностирование (собеседование с детьми, анкетирование детей);</w:t>
      </w:r>
    </w:p>
    <w:p w:rsidR="00754229" w:rsidRDefault="00754229" w:rsidP="00754229">
      <w:pPr>
        <w:pStyle w:val="a3"/>
        <w:ind w:left="851" w:right="139"/>
        <w:jc w:val="both"/>
      </w:pPr>
      <w:r>
        <w:t>диагностика выявления интересов и потребностей детей и подростков; формирование</w:t>
      </w:r>
      <w:r>
        <w:rPr>
          <w:spacing w:val="78"/>
        </w:rPr>
        <w:t xml:space="preserve">   </w:t>
      </w:r>
      <w:r>
        <w:t>групп</w:t>
      </w:r>
      <w:r>
        <w:rPr>
          <w:spacing w:val="45"/>
          <w:w w:val="150"/>
        </w:rPr>
        <w:t xml:space="preserve">   </w:t>
      </w:r>
      <w:r>
        <w:t>по</w:t>
      </w:r>
      <w:r>
        <w:rPr>
          <w:spacing w:val="45"/>
          <w:w w:val="150"/>
        </w:rPr>
        <w:t xml:space="preserve">   </w:t>
      </w:r>
      <w:r>
        <w:t>направленностям</w:t>
      </w:r>
      <w:r>
        <w:rPr>
          <w:spacing w:val="46"/>
          <w:w w:val="150"/>
        </w:rPr>
        <w:t xml:space="preserve">   </w:t>
      </w:r>
      <w:r>
        <w:rPr>
          <w:spacing w:val="-2"/>
        </w:rPr>
        <w:t>дополнительных</w:t>
      </w:r>
    </w:p>
    <w:p w:rsidR="00754229" w:rsidRDefault="00754229" w:rsidP="00754229">
      <w:pPr>
        <w:pStyle w:val="a3"/>
        <w:spacing w:line="321" w:lineRule="exact"/>
        <w:jc w:val="both"/>
      </w:pPr>
      <w:r>
        <w:rPr>
          <w:spacing w:val="-2"/>
        </w:rPr>
        <w:t>общеобразовательных</w:t>
      </w:r>
      <w:r>
        <w:rPr>
          <w:spacing w:val="13"/>
        </w:rPr>
        <w:t xml:space="preserve"> </w:t>
      </w:r>
      <w:r>
        <w:rPr>
          <w:spacing w:val="-2"/>
        </w:rPr>
        <w:t>общеразвивающих</w:t>
      </w:r>
      <w:r>
        <w:rPr>
          <w:spacing w:val="16"/>
        </w:rPr>
        <w:t xml:space="preserve"> </w:t>
      </w:r>
      <w:r>
        <w:rPr>
          <w:spacing w:val="-2"/>
        </w:rPr>
        <w:t>программ.</w:t>
      </w:r>
    </w:p>
    <w:p w:rsidR="00754229" w:rsidRDefault="00754229" w:rsidP="00754229">
      <w:pPr>
        <w:pStyle w:val="a8"/>
        <w:numPr>
          <w:ilvl w:val="0"/>
          <w:numId w:val="3"/>
        </w:numPr>
        <w:tabs>
          <w:tab w:val="left" w:pos="1177"/>
        </w:tabs>
        <w:spacing w:before="2" w:line="322" w:lineRule="exact"/>
        <w:ind w:left="1177" w:hanging="326"/>
        <w:contextualSpacing w:val="0"/>
        <w:rPr>
          <w:sz w:val="28"/>
        </w:rPr>
      </w:pPr>
      <w:r>
        <w:rPr>
          <w:spacing w:val="-2"/>
          <w:sz w:val="28"/>
        </w:rPr>
        <w:t>Основной:</w:t>
      </w:r>
    </w:p>
    <w:p w:rsidR="00754229" w:rsidRDefault="00754229" w:rsidP="00754229">
      <w:pPr>
        <w:pStyle w:val="a3"/>
        <w:tabs>
          <w:tab w:val="left" w:pos="2954"/>
          <w:tab w:val="left" w:pos="3484"/>
          <w:tab w:val="left" w:pos="5487"/>
          <w:tab w:val="left" w:pos="6782"/>
          <w:tab w:val="left" w:pos="7453"/>
        </w:tabs>
        <w:ind w:right="142" w:firstLine="707"/>
      </w:pPr>
      <w:r>
        <w:rPr>
          <w:spacing w:val="-2"/>
        </w:rPr>
        <w:t>теоретические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дополнительным </w:t>
      </w:r>
      <w:r>
        <w:t>общеобразовательным общеразвивающим программам;</w:t>
      </w:r>
    </w:p>
    <w:p w:rsidR="00754229" w:rsidRDefault="00754229" w:rsidP="00754229">
      <w:pPr>
        <w:pStyle w:val="a3"/>
        <w:tabs>
          <w:tab w:val="left" w:pos="5394"/>
        </w:tabs>
        <w:ind w:right="143" w:firstLine="707"/>
      </w:pPr>
      <w:r>
        <w:rPr>
          <w:spacing w:val="-2"/>
        </w:rPr>
        <w:t>спортивно-оздоровительные,</w:t>
      </w:r>
      <w:r>
        <w:tab/>
      </w:r>
      <w:r>
        <w:rPr>
          <w:spacing w:val="-2"/>
        </w:rPr>
        <w:t xml:space="preserve">интеллектуально-познавательные, </w:t>
      </w:r>
      <w:r>
        <w:t>досуговые мероприятия и трудовая деятельность.</w:t>
      </w:r>
    </w:p>
    <w:p w:rsidR="00754229" w:rsidRDefault="00754229" w:rsidP="00754229">
      <w:pPr>
        <w:pStyle w:val="a8"/>
        <w:numPr>
          <w:ilvl w:val="0"/>
          <w:numId w:val="3"/>
        </w:numPr>
        <w:tabs>
          <w:tab w:val="left" w:pos="1270"/>
        </w:tabs>
        <w:spacing w:line="321" w:lineRule="exact"/>
        <w:ind w:left="1270" w:hanging="419"/>
        <w:contextualSpacing w:val="0"/>
        <w:rPr>
          <w:sz w:val="28"/>
        </w:rPr>
      </w:pPr>
      <w:r>
        <w:rPr>
          <w:spacing w:val="-2"/>
          <w:sz w:val="28"/>
        </w:rPr>
        <w:t>Заключительный:</w:t>
      </w:r>
    </w:p>
    <w:p w:rsidR="00754229" w:rsidRDefault="00754229" w:rsidP="00754229">
      <w:pPr>
        <w:pStyle w:val="a3"/>
        <w:ind w:left="851"/>
      </w:pPr>
      <w:r>
        <w:lastRenderedPageBreak/>
        <w:t>итоговая</w:t>
      </w:r>
      <w:r>
        <w:rPr>
          <w:spacing w:val="-6"/>
        </w:rPr>
        <w:t xml:space="preserve"> </w:t>
      </w:r>
      <w:r>
        <w:rPr>
          <w:spacing w:val="-2"/>
        </w:rPr>
        <w:t>диагностика;</w:t>
      </w:r>
    </w:p>
    <w:p w:rsidR="00754229" w:rsidRPr="00754229" w:rsidRDefault="00754229" w:rsidP="00754229">
      <w:pPr>
        <w:rPr>
          <w:b/>
          <w:color w:val="000000" w:themeColor="text1"/>
          <w:sz w:val="24"/>
          <w:szCs w:val="24"/>
        </w:rPr>
      </w:pPr>
      <w:r>
        <w:t>торжественное</w:t>
      </w:r>
      <w:r>
        <w:rPr>
          <w:spacing w:val="-7"/>
        </w:rPr>
        <w:t xml:space="preserve"> </w:t>
      </w:r>
      <w:r>
        <w:t>закрытие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sectPr w:rsidR="00754229" w:rsidRPr="00754229" w:rsidSect="00331CAC">
      <w:pgSz w:w="16840" w:h="11910" w:orient="landscape"/>
      <w:pgMar w:top="1559" w:right="103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>
    <w:nsid w:val="00000012"/>
    <w:multiLevelType w:val="singleLevel"/>
    <w:tmpl w:val="00000012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348202D"/>
    <w:multiLevelType w:val="multilevel"/>
    <w:tmpl w:val="627C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C5A12"/>
    <w:multiLevelType w:val="hybridMultilevel"/>
    <w:tmpl w:val="654ECC8C"/>
    <w:lvl w:ilvl="0" w:tplc="7FB4BBA0">
      <w:start w:val="2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61E1680"/>
    <w:multiLevelType w:val="hybridMultilevel"/>
    <w:tmpl w:val="E578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C3F7A"/>
    <w:multiLevelType w:val="hybridMultilevel"/>
    <w:tmpl w:val="538EE426"/>
    <w:lvl w:ilvl="0" w:tplc="FC7475A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31678"/>
    <w:multiLevelType w:val="hybridMultilevel"/>
    <w:tmpl w:val="7374B88E"/>
    <w:lvl w:ilvl="0" w:tplc="C73CC07E">
      <w:start w:val="1"/>
      <w:numFmt w:val="upperRoman"/>
      <w:lvlText w:val="%1."/>
      <w:lvlJc w:val="left"/>
      <w:pPr>
        <w:ind w:left="108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ADCF4">
      <w:start w:val="1"/>
      <w:numFmt w:val="decimal"/>
      <w:lvlText w:val="%2."/>
      <w:lvlJc w:val="left"/>
      <w:pPr>
        <w:ind w:left="14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FC7475AC">
      <w:numFmt w:val="bullet"/>
      <w:lvlText w:val="•"/>
      <w:lvlJc w:val="left"/>
      <w:pPr>
        <w:ind w:left="2031" w:hanging="569"/>
      </w:pPr>
      <w:rPr>
        <w:rFonts w:hint="default"/>
        <w:lang w:val="ru-RU" w:eastAsia="en-US" w:bidi="ar-SA"/>
      </w:rPr>
    </w:lvl>
    <w:lvl w:ilvl="3" w:tplc="CB7CEEC2">
      <w:numFmt w:val="bullet"/>
      <w:lvlText w:val="•"/>
      <w:lvlJc w:val="left"/>
      <w:pPr>
        <w:ind w:left="2982" w:hanging="569"/>
      </w:pPr>
      <w:rPr>
        <w:rFonts w:hint="default"/>
        <w:lang w:val="ru-RU" w:eastAsia="en-US" w:bidi="ar-SA"/>
      </w:rPr>
    </w:lvl>
    <w:lvl w:ilvl="4" w:tplc="2DD6BD06">
      <w:numFmt w:val="bullet"/>
      <w:lvlText w:val="•"/>
      <w:lvlJc w:val="left"/>
      <w:pPr>
        <w:ind w:left="3933" w:hanging="569"/>
      </w:pPr>
      <w:rPr>
        <w:rFonts w:hint="default"/>
        <w:lang w:val="ru-RU" w:eastAsia="en-US" w:bidi="ar-SA"/>
      </w:rPr>
    </w:lvl>
    <w:lvl w:ilvl="5" w:tplc="04F228BE">
      <w:numFmt w:val="bullet"/>
      <w:lvlText w:val="•"/>
      <w:lvlJc w:val="left"/>
      <w:pPr>
        <w:ind w:left="4884" w:hanging="569"/>
      </w:pPr>
      <w:rPr>
        <w:rFonts w:hint="default"/>
        <w:lang w:val="ru-RU" w:eastAsia="en-US" w:bidi="ar-SA"/>
      </w:rPr>
    </w:lvl>
    <w:lvl w:ilvl="6" w:tplc="86362426">
      <w:numFmt w:val="bullet"/>
      <w:lvlText w:val="•"/>
      <w:lvlJc w:val="left"/>
      <w:pPr>
        <w:ind w:left="5835" w:hanging="569"/>
      </w:pPr>
      <w:rPr>
        <w:rFonts w:hint="default"/>
        <w:lang w:val="ru-RU" w:eastAsia="en-US" w:bidi="ar-SA"/>
      </w:rPr>
    </w:lvl>
    <w:lvl w:ilvl="7" w:tplc="08C4B0EA">
      <w:numFmt w:val="bullet"/>
      <w:lvlText w:val="•"/>
      <w:lvlJc w:val="left"/>
      <w:pPr>
        <w:ind w:left="6786" w:hanging="569"/>
      </w:pPr>
      <w:rPr>
        <w:rFonts w:hint="default"/>
        <w:lang w:val="ru-RU" w:eastAsia="en-US" w:bidi="ar-SA"/>
      </w:rPr>
    </w:lvl>
    <w:lvl w:ilvl="8" w:tplc="81065180">
      <w:numFmt w:val="bullet"/>
      <w:lvlText w:val="•"/>
      <w:lvlJc w:val="left"/>
      <w:pPr>
        <w:ind w:left="7737" w:hanging="569"/>
      </w:pPr>
      <w:rPr>
        <w:rFonts w:hint="default"/>
        <w:lang w:val="ru-RU" w:eastAsia="en-US" w:bidi="ar-SA"/>
      </w:rPr>
    </w:lvl>
  </w:abstractNum>
  <w:abstractNum w:abstractNumId="9">
    <w:nsid w:val="48C6052F"/>
    <w:multiLevelType w:val="hybridMultilevel"/>
    <w:tmpl w:val="36E6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2237A"/>
    <w:multiLevelType w:val="multilevel"/>
    <w:tmpl w:val="5BAE8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604410"/>
    <w:multiLevelType w:val="hybridMultilevel"/>
    <w:tmpl w:val="E5D0E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BA7336"/>
    <w:multiLevelType w:val="hybridMultilevel"/>
    <w:tmpl w:val="654ECC8C"/>
    <w:lvl w:ilvl="0" w:tplc="7FB4BBA0">
      <w:start w:val="2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218"/>
    <w:rsid w:val="00004E85"/>
    <w:rsid w:val="0000535B"/>
    <w:rsid w:val="000054FE"/>
    <w:rsid w:val="00005F2A"/>
    <w:rsid w:val="00007F64"/>
    <w:rsid w:val="00022768"/>
    <w:rsid w:val="00022D97"/>
    <w:rsid w:val="00027120"/>
    <w:rsid w:val="00032DAC"/>
    <w:rsid w:val="00032EEF"/>
    <w:rsid w:val="00033C61"/>
    <w:rsid w:val="000465FA"/>
    <w:rsid w:val="00050C2D"/>
    <w:rsid w:val="00050EF8"/>
    <w:rsid w:val="00053ABE"/>
    <w:rsid w:val="00054CBB"/>
    <w:rsid w:val="0005659C"/>
    <w:rsid w:val="000613B4"/>
    <w:rsid w:val="00065764"/>
    <w:rsid w:val="00070D24"/>
    <w:rsid w:val="000729ED"/>
    <w:rsid w:val="0007585C"/>
    <w:rsid w:val="000775D1"/>
    <w:rsid w:val="0008285F"/>
    <w:rsid w:val="0008647E"/>
    <w:rsid w:val="000955C9"/>
    <w:rsid w:val="000A0C7E"/>
    <w:rsid w:val="000A1784"/>
    <w:rsid w:val="000B4C47"/>
    <w:rsid w:val="000C038B"/>
    <w:rsid w:val="000D59C3"/>
    <w:rsid w:val="000E2F83"/>
    <w:rsid w:val="000E337C"/>
    <w:rsid w:val="000E430F"/>
    <w:rsid w:val="000F7B11"/>
    <w:rsid w:val="00100C07"/>
    <w:rsid w:val="00104703"/>
    <w:rsid w:val="00104A6E"/>
    <w:rsid w:val="00104F45"/>
    <w:rsid w:val="00110705"/>
    <w:rsid w:val="0011468C"/>
    <w:rsid w:val="001209B9"/>
    <w:rsid w:val="00120C00"/>
    <w:rsid w:val="00124BE2"/>
    <w:rsid w:val="00124C0E"/>
    <w:rsid w:val="00125BFE"/>
    <w:rsid w:val="00126426"/>
    <w:rsid w:val="00137761"/>
    <w:rsid w:val="001535AF"/>
    <w:rsid w:val="00161A72"/>
    <w:rsid w:val="00175C7D"/>
    <w:rsid w:val="001866F2"/>
    <w:rsid w:val="00191AEB"/>
    <w:rsid w:val="001922F3"/>
    <w:rsid w:val="00192358"/>
    <w:rsid w:val="00196ADE"/>
    <w:rsid w:val="001A5C3E"/>
    <w:rsid w:val="001B10C3"/>
    <w:rsid w:val="001B2F2B"/>
    <w:rsid w:val="001C126D"/>
    <w:rsid w:val="001C1CCC"/>
    <w:rsid w:val="001D38E1"/>
    <w:rsid w:val="001E14E1"/>
    <w:rsid w:val="00211517"/>
    <w:rsid w:val="00217774"/>
    <w:rsid w:val="0022321C"/>
    <w:rsid w:val="00230127"/>
    <w:rsid w:val="00230FE6"/>
    <w:rsid w:val="00244555"/>
    <w:rsid w:val="0025122E"/>
    <w:rsid w:val="002558ED"/>
    <w:rsid w:val="00255DC3"/>
    <w:rsid w:val="0028285A"/>
    <w:rsid w:val="00286C4F"/>
    <w:rsid w:val="00286DF0"/>
    <w:rsid w:val="002935AF"/>
    <w:rsid w:val="002A10C8"/>
    <w:rsid w:val="002A3BFA"/>
    <w:rsid w:val="002A55F9"/>
    <w:rsid w:val="002A5E20"/>
    <w:rsid w:val="002B777C"/>
    <w:rsid w:val="002D0F11"/>
    <w:rsid w:val="002E1C8C"/>
    <w:rsid w:val="002E2CFD"/>
    <w:rsid w:val="002E36DC"/>
    <w:rsid w:val="002E6F0C"/>
    <w:rsid w:val="002F4705"/>
    <w:rsid w:val="002F5503"/>
    <w:rsid w:val="0030157F"/>
    <w:rsid w:val="00301F1D"/>
    <w:rsid w:val="0030374E"/>
    <w:rsid w:val="0033029C"/>
    <w:rsid w:val="00331CAC"/>
    <w:rsid w:val="00335FAF"/>
    <w:rsid w:val="00341195"/>
    <w:rsid w:val="00341C32"/>
    <w:rsid w:val="0035122D"/>
    <w:rsid w:val="003606DF"/>
    <w:rsid w:val="003623B7"/>
    <w:rsid w:val="00364E84"/>
    <w:rsid w:val="00370AE2"/>
    <w:rsid w:val="003805A7"/>
    <w:rsid w:val="00381D8E"/>
    <w:rsid w:val="003910BE"/>
    <w:rsid w:val="00395C9E"/>
    <w:rsid w:val="003A1ECF"/>
    <w:rsid w:val="003B3F4B"/>
    <w:rsid w:val="003B5C43"/>
    <w:rsid w:val="003D0DFB"/>
    <w:rsid w:val="003D15BF"/>
    <w:rsid w:val="003D2959"/>
    <w:rsid w:val="003D4851"/>
    <w:rsid w:val="003E02FB"/>
    <w:rsid w:val="003F5C41"/>
    <w:rsid w:val="004020CE"/>
    <w:rsid w:val="0040288C"/>
    <w:rsid w:val="00405E82"/>
    <w:rsid w:val="00413BDE"/>
    <w:rsid w:val="00422FBC"/>
    <w:rsid w:val="004239FB"/>
    <w:rsid w:val="0043184F"/>
    <w:rsid w:val="00433DF0"/>
    <w:rsid w:val="00441BB8"/>
    <w:rsid w:val="00445388"/>
    <w:rsid w:val="0045264C"/>
    <w:rsid w:val="0046501B"/>
    <w:rsid w:val="004708B4"/>
    <w:rsid w:val="0047542E"/>
    <w:rsid w:val="0048210F"/>
    <w:rsid w:val="00486958"/>
    <w:rsid w:val="00490DAD"/>
    <w:rsid w:val="004924CD"/>
    <w:rsid w:val="00492667"/>
    <w:rsid w:val="00496EC7"/>
    <w:rsid w:val="004A1095"/>
    <w:rsid w:val="004B5262"/>
    <w:rsid w:val="004D1242"/>
    <w:rsid w:val="004D2ECF"/>
    <w:rsid w:val="004D4E90"/>
    <w:rsid w:val="004E4234"/>
    <w:rsid w:val="004E4954"/>
    <w:rsid w:val="004F0316"/>
    <w:rsid w:val="004F2F5B"/>
    <w:rsid w:val="004F60F6"/>
    <w:rsid w:val="004F6BF5"/>
    <w:rsid w:val="0050109B"/>
    <w:rsid w:val="0050392D"/>
    <w:rsid w:val="005051BD"/>
    <w:rsid w:val="00515A29"/>
    <w:rsid w:val="005258CA"/>
    <w:rsid w:val="005328B5"/>
    <w:rsid w:val="0053494C"/>
    <w:rsid w:val="005462A3"/>
    <w:rsid w:val="00547974"/>
    <w:rsid w:val="00563C0C"/>
    <w:rsid w:val="00566976"/>
    <w:rsid w:val="00574D58"/>
    <w:rsid w:val="00577DB9"/>
    <w:rsid w:val="00580A72"/>
    <w:rsid w:val="00581195"/>
    <w:rsid w:val="0058592B"/>
    <w:rsid w:val="005963BB"/>
    <w:rsid w:val="005A43A6"/>
    <w:rsid w:val="005B407A"/>
    <w:rsid w:val="005C47E2"/>
    <w:rsid w:val="005E48A6"/>
    <w:rsid w:val="005F5CF0"/>
    <w:rsid w:val="005F6C8B"/>
    <w:rsid w:val="005F73D8"/>
    <w:rsid w:val="00601F65"/>
    <w:rsid w:val="00612D42"/>
    <w:rsid w:val="00620165"/>
    <w:rsid w:val="00622391"/>
    <w:rsid w:val="00637482"/>
    <w:rsid w:val="00643766"/>
    <w:rsid w:val="00654E8B"/>
    <w:rsid w:val="006578FF"/>
    <w:rsid w:val="006645BD"/>
    <w:rsid w:val="006652B6"/>
    <w:rsid w:val="00686F86"/>
    <w:rsid w:val="00692EB5"/>
    <w:rsid w:val="00694EA9"/>
    <w:rsid w:val="00697AB2"/>
    <w:rsid w:val="006A4C70"/>
    <w:rsid w:val="006A5B59"/>
    <w:rsid w:val="006A5F67"/>
    <w:rsid w:val="006A6E86"/>
    <w:rsid w:val="006B0E30"/>
    <w:rsid w:val="006B3C2A"/>
    <w:rsid w:val="006B6E36"/>
    <w:rsid w:val="006C2949"/>
    <w:rsid w:val="006C4774"/>
    <w:rsid w:val="006E133C"/>
    <w:rsid w:val="006E1F62"/>
    <w:rsid w:val="006E509E"/>
    <w:rsid w:val="006F056F"/>
    <w:rsid w:val="006F20C1"/>
    <w:rsid w:val="006F4669"/>
    <w:rsid w:val="006F697B"/>
    <w:rsid w:val="006F7A57"/>
    <w:rsid w:val="00703299"/>
    <w:rsid w:val="007037DB"/>
    <w:rsid w:val="00706BF2"/>
    <w:rsid w:val="00706F11"/>
    <w:rsid w:val="0071190E"/>
    <w:rsid w:val="00715028"/>
    <w:rsid w:val="00716F50"/>
    <w:rsid w:val="00717363"/>
    <w:rsid w:val="007245AB"/>
    <w:rsid w:val="007261CA"/>
    <w:rsid w:val="00731247"/>
    <w:rsid w:val="0073203D"/>
    <w:rsid w:val="00733F90"/>
    <w:rsid w:val="00737AA9"/>
    <w:rsid w:val="00737EB1"/>
    <w:rsid w:val="00740E3D"/>
    <w:rsid w:val="007459BA"/>
    <w:rsid w:val="00754229"/>
    <w:rsid w:val="00760877"/>
    <w:rsid w:val="007613D0"/>
    <w:rsid w:val="00762BA4"/>
    <w:rsid w:val="00770936"/>
    <w:rsid w:val="00771E91"/>
    <w:rsid w:val="00773572"/>
    <w:rsid w:val="00775D70"/>
    <w:rsid w:val="00776A2C"/>
    <w:rsid w:val="00791D53"/>
    <w:rsid w:val="00792905"/>
    <w:rsid w:val="00793E80"/>
    <w:rsid w:val="007A140E"/>
    <w:rsid w:val="007A6A6F"/>
    <w:rsid w:val="007B16DB"/>
    <w:rsid w:val="007C0008"/>
    <w:rsid w:val="007C1471"/>
    <w:rsid w:val="007C5881"/>
    <w:rsid w:val="007D2A9E"/>
    <w:rsid w:val="007E4366"/>
    <w:rsid w:val="007E7ACB"/>
    <w:rsid w:val="00801FDB"/>
    <w:rsid w:val="0080220C"/>
    <w:rsid w:val="008068F6"/>
    <w:rsid w:val="00816B54"/>
    <w:rsid w:val="00820B7F"/>
    <w:rsid w:val="008307D2"/>
    <w:rsid w:val="00830F75"/>
    <w:rsid w:val="0083159F"/>
    <w:rsid w:val="00837A65"/>
    <w:rsid w:val="00851BC0"/>
    <w:rsid w:val="00855FA9"/>
    <w:rsid w:val="00865C17"/>
    <w:rsid w:val="008663EE"/>
    <w:rsid w:val="0086763C"/>
    <w:rsid w:val="00870051"/>
    <w:rsid w:val="00873883"/>
    <w:rsid w:val="00880D7D"/>
    <w:rsid w:val="008828CF"/>
    <w:rsid w:val="008835BB"/>
    <w:rsid w:val="00895CCB"/>
    <w:rsid w:val="008A22DE"/>
    <w:rsid w:val="008A3429"/>
    <w:rsid w:val="008A3F0C"/>
    <w:rsid w:val="008B1703"/>
    <w:rsid w:val="008B1EBC"/>
    <w:rsid w:val="008B43E3"/>
    <w:rsid w:val="008B4BD7"/>
    <w:rsid w:val="008B6F10"/>
    <w:rsid w:val="008C0104"/>
    <w:rsid w:val="008C110D"/>
    <w:rsid w:val="008C6997"/>
    <w:rsid w:val="008C6A1E"/>
    <w:rsid w:val="008D7839"/>
    <w:rsid w:val="008E0247"/>
    <w:rsid w:val="008E1E9A"/>
    <w:rsid w:val="008E3251"/>
    <w:rsid w:val="008E4A96"/>
    <w:rsid w:val="008E6FF9"/>
    <w:rsid w:val="008E787A"/>
    <w:rsid w:val="008F1B1F"/>
    <w:rsid w:val="008F6DC1"/>
    <w:rsid w:val="008F7CA7"/>
    <w:rsid w:val="00910006"/>
    <w:rsid w:val="00910456"/>
    <w:rsid w:val="00914122"/>
    <w:rsid w:val="00922D2C"/>
    <w:rsid w:val="00926308"/>
    <w:rsid w:val="00942434"/>
    <w:rsid w:val="0094316C"/>
    <w:rsid w:val="00947AC6"/>
    <w:rsid w:val="0095337E"/>
    <w:rsid w:val="00955E36"/>
    <w:rsid w:val="009572A3"/>
    <w:rsid w:val="00960CBB"/>
    <w:rsid w:val="009611F5"/>
    <w:rsid w:val="00963B99"/>
    <w:rsid w:val="00973EE9"/>
    <w:rsid w:val="009759F8"/>
    <w:rsid w:val="0098078C"/>
    <w:rsid w:val="00984B8D"/>
    <w:rsid w:val="00990F8F"/>
    <w:rsid w:val="009A2F83"/>
    <w:rsid w:val="009A5B83"/>
    <w:rsid w:val="009A736C"/>
    <w:rsid w:val="009C0F23"/>
    <w:rsid w:val="009C414E"/>
    <w:rsid w:val="009E003D"/>
    <w:rsid w:val="009E07D8"/>
    <w:rsid w:val="009E30A7"/>
    <w:rsid w:val="009E41F2"/>
    <w:rsid w:val="009F2869"/>
    <w:rsid w:val="009F3878"/>
    <w:rsid w:val="00A01EB4"/>
    <w:rsid w:val="00A062AB"/>
    <w:rsid w:val="00A10341"/>
    <w:rsid w:val="00A144D5"/>
    <w:rsid w:val="00A15A94"/>
    <w:rsid w:val="00A26C84"/>
    <w:rsid w:val="00A27065"/>
    <w:rsid w:val="00A3025C"/>
    <w:rsid w:val="00A312F7"/>
    <w:rsid w:val="00A3671F"/>
    <w:rsid w:val="00A379AA"/>
    <w:rsid w:val="00A40FC3"/>
    <w:rsid w:val="00A456C6"/>
    <w:rsid w:val="00A45AE9"/>
    <w:rsid w:val="00A5112C"/>
    <w:rsid w:val="00A566D1"/>
    <w:rsid w:val="00A656EA"/>
    <w:rsid w:val="00A74C49"/>
    <w:rsid w:val="00A76EDE"/>
    <w:rsid w:val="00A83F48"/>
    <w:rsid w:val="00AA2FB4"/>
    <w:rsid w:val="00AB2649"/>
    <w:rsid w:val="00AB32A9"/>
    <w:rsid w:val="00AC1902"/>
    <w:rsid w:val="00AC31B9"/>
    <w:rsid w:val="00AD2D89"/>
    <w:rsid w:val="00AE2C9B"/>
    <w:rsid w:val="00AE3B7E"/>
    <w:rsid w:val="00AE7702"/>
    <w:rsid w:val="00B11444"/>
    <w:rsid w:val="00B16BF2"/>
    <w:rsid w:val="00B22441"/>
    <w:rsid w:val="00B25708"/>
    <w:rsid w:val="00B30C08"/>
    <w:rsid w:val="00B41C29"/>
    <w:rsid w:val="00B44809"/>
    <w:rsid w:val="00B4525B"/>
    <w:rsid w:val="00B51746"/>
    <w:rsid w:val="00B56FF3"/>
    <w:rsid w:val="00B62610"/>
    <w:rsid w:val="00B62B9D"/>
    <w:rsid w:val="00B94D96"/>
    <w:rsid w:val="00B9778A"/>
    <w:rsid w:val="00BA3389"/>
    <w:rsid w:val="00BA3C81"/>
    <w:rsid w:val="00BA4E84"/>
    <w:rsid w:val="00BA7C16"/>
    <w:rsid w:val="00BB0FEE"/>
    <w:rsid w:val="00BE1C9E"/>
    <w:rsid w:val="00BF04E1"/>
    <w:rsid w:val="00BF7FA4"/>
    <w:rsid w:val="00C02E41"/>
    <w:rsid w:val="00C1477A"/>
    <w:rsid w:val="00C15218"/>
    <w:rsid w:val="00C15E7D"/>
    <w:rsid w:val="00C24E2C"/>
    <w:rsid w:val="00C276BB"/>
    <w:rsid w:val="00C30BD9"/>
    <w:rsid w:val="00C32B0C"/>
    <w:rsid w:val="00C50C1F"/>
    <w:rsid w:val="00C519AA"/>
    <w:rsid w:val="00C54931"/>
    <w:rsid w:val="00C77083"/>
    <w:rsid w:val="00C86612"/>
    <w:rsid w:val="00C9564B"/>
    <w:rsid w:val="00CA2AD1"/>
    <w:rsid w:val="00CA3918"/>
    <w:rsid w:val="00CA70BD"/>
    <w:rsid w:val="00CA7615"/>
    <w:rsid w:val="00CB3403"/>
    <w:rsid w:val="00CC44D0"/>
    <w:rsid w:val="00CC564D"/>
    <w:rsid w:val="00CC57B5"/>
    <w:rsid w:val="00CC7B2D"/>
    <w:rsid w:val="00D02DC3"/>
    <w:rsid w:val="00D0726A"/>
    <w:rsid w:val="00D1711D"/>
    <w:rsid w:val="00D23D34"/>
    <w:rsid w:val="00D249F9"/>
    <w:rsid w:val="00D26804"/>
    <w:rsid w:val="00D27BF9"/>
    <w:rsid w:val="00D44D82"/>
    <w:rsid w:val="00D47C89"/>
    <w:rsid w:val="00D47F2B"/>
    <w:rsid w:val="00D51884"/>
    <w:rsid w:val="00D55CD8"/>
    <w:rsid w:val="00D6339F"/>
    <w:rsid w:val="00D642C1"/>
    <w:rsid w:val="00D707D7"/>
    <w:rsid w:val="00D75985"/>
    <w:rsid w:val="00D75F5D"/>
    <w:rsid w:val="00D91C4E"/>
    <w:rsid w:val="00DA0644"/>
    <w:rsid w:val="00DB117B"/>
    <w:rsid w:val="00DB1C90"/>
    <w:rsid w:val="00DB7702"/>
    <w:rsid w:val="00DC446B"/>
    <w:rsid w:val="00DC4C20"/>
    <w:rsid w:val="00DC6FA8"/>
    <w:rsid w:val="00DC70AA"/>
    <w:rsid w:val="00DD25A9"/>
    <w:rsid w:val="00DE5198"/>
    <w:rsid w:val="00DE6C41"/>
    <w:rsid w:val="00DF0EFD"/>
    <w:rsid w:val="00DF226C"/>
    <w:rsid w:val="00DF28DB"/>
    <w:rsid w:val="00DF7277"/>
    <w:rsid w:val="00DF7DA0"/>
    <w:rsid w:val="00E05F8E"/>
    <w:rsid w:val="00E142CB"/>
    <w:rsid w:val="00E226FB"/>
    <w:rsid w:val="00E23B32"/>
    <w:rsid w:val="00E31608"/>
    <w:rsid w:val="00E31E87"/>
    <w:rsid w:val="00E440D3"/>
    <w:rsid w:val="00E46B10"/>
    <w:rsid w:val="00E517D0"/>
    <w:rsid w:val="00E52A9A"/>
    <w:rsid w:val="00E60A99"/>
    <w:rsid w:val="00E60F65"/>
    <w:rsid w:val="00E61896"/>
    <w:rsid w:val="00E622BB"/>
    <w:rsid w:val="00E63CE3"/>
    <w:rsid w:val="00E7045F"/>
    <w:rsid w:val="00E73F47"/>
    <w:rsid w:val="00E9147E"/>
    <w:rsid w:val="00E9158A"/>
    <w:rsid w:val="00E93646"/>
    <w:rsid w:val="00E9769A"/>
    <w:rsid w:val="00E97B4E"/>
    <w:rsid w:val="00EA5916"/>
    <w:rsid w:val="00EB3A50"/>
    <w:rsid w:val="00EB3B6A"/>
    <w:rsid w:val="00EB5FB2"/>
    <w:rsid w:val="00EC0CC7"/>
    <w:rsid w:val="00EC63BD"/>
    <w:rsid w:val="00ED5740"/>
    <w:rsid w:val="00ED5EA8"/>
    <w:rsid w:val="00ED6CD3"/>
    <w:rsid w:val="00EE410F"/>
    <w:rsid w:val="00EE46F5"/>
    <w:rsid w:val="00EE711E"/>
    <w:rsid w:val="00EF13E9"/>
    <w:rsid w:val="00EF7052"/>
    <w:rsid w:val="00F058F8"/>
    <w:rsid w:val="00F103D6"/>
    <w:rsid w:val="00F16179"/>
    <w:rsid w:val="00F21AB7"/>
    <w:rsid w:val="00F224F4"/>
    <w:rsid w:val="00F23A7F"/>
    <w:rsid w:val="00F314F2"/>
    <w:rsid w:val="00F349C9"/>
    <w:rsid w:val="00F411BE"/>
    <w:rsid w:val="00F5012F"/>
    <w:rsid w:val="00F54D5B"/>
    <w:rsid w:val="00F57E5A"/>
    <w:rsid w:val="00F62C71"/>
    <w:rsid w:val="00F66F5D"/>
    <w:rsid w:val="00F732A2"/>
    <w:rsid w:val="00F77D11"/>
    <w:rsid w:val="00F81780"/>
    <w:rsid w:val="00F83F6A"/>
    <w:rsid w:val="00F8476D"/>
    <w:rsid w:val="00F85734"/>
    <w:rsid w:val="00F85832"/>
    <w:rsid w:val="00F85883"/>
    <w:rsid w:val="00F86A1A"/>
    <w:rsid w:val="00F93928"/>
    <w:rsid w:val="00FA284E"/>
    <w:rsid w:val="00FA50F1"/>
    <w:rsid w:val="00FB265C"/>
    <w:rsid w:val="00FB378C"/>
    <w:rsid w:val="00FB5033"/>
    <w:rsid w:val="00FC1D0D"/>
    <w:rsid w:val="00FD14F9"/>
    <w:rsid w:val="00FD2211"/>
    <w:rsid w:val="00FE19C6"/>
    <w:rsid w:val="00FE23A9"/>
    <w:rsid w:val="00FE28F7"/>
    <w:rsid w:val="00FF0961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15218"/>
    <w:pPr>
      <w:spacing w:line="319" w:lineRule="exact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707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3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521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15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218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521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5218"/>
    <w:pPr>
      <w:spacing w:line="268" w:lineRule="exact"/>
      <w:ind w:left="108"/>
    </w:pPr>
  </w:style>
  <w:style w:type="paragraph" w:customStyle="1" w:styleId="c51">
    <w:name w:val="c51"/>
    <w:basedOn w:val="a"/>
    <w:rsid w:val="00BF04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5">
    <w:name w:val="c45"/>
    <w:basedOn w:val="a0"/>
    <w:rsid w:val="00BF04E1"/>
  </w:style>
  <w:style w:type="character" w:customStyle="1" w:styleId="c48">
    <w:name w:val="c48"/>
    <w:basedOn w:val="a0"/>
    <w:rsid w:val="00BF04E1"/>
  </w:style>
  <w:style w:type="paragraph" w:customStyle="1" w:styleId="c11">
    <w:name w:val="c11"/>
    <w:basedOn w:val="a"/>
    <w:rsid w:val="00BF04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7">
    <w:name w:val="c57"/>
    <w:basedOn w:val="a0"/>
    <w:rsid w:val="00BF04E1"/>
  </w:style>
  <w:style w:type="character" w:customStyle="1" w:styleId="c4">
    <w:name w:val="c4"/>
    <w:basedOn w:val="a0"/>
    <w:rsid w:val="00BF04E1"/>
  </w:style>
  <w:style w:type="character" w:styleId="a5">
    <w:name w:val="Hyperlink"/>
    <w:basedOn w:val="a0"/>
    <w:uiPriority w:val="99"/>
    <w:semiHidden/>
    <w:unhideWhenUsed/>
    <w:rsid w:val="005051BD"/>
    <w:rPr>
      <w:color w:val="0000FF"/>
      <w:u w:val="single"/>
    </w:rPr>
  </w:style>
  <w:style w:type="character" w:customStyle="1" w:styleId="c2">
    <w:name w:val="c2"/>
    <w:basedOn w:val="a0"/>
    <w:rsid w:val="007C0008"/>
  </w:style>
  <w:style w:type="character" w:customStyle="1" w:styleId="c0">
    <w:name w:val="c0"/>
    <w:basedOn w:val="a0"/>
    <w:rsid w:val="007C0008"/>
  </w:style>
  <w:style w:type="character" w:customStyle="1" w:styleId="20">
    <w:name w:val="Заголовок 2 Знак"/>
    <w:basedOn w:val="a0"/>
    <w:link w:val="2"/>
    <w:uiPriority w:val="1"/>
    <w:rsid w:val="00D70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549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931"/>
    <w:rPr>
      <w:rFonts w:ascii="Segoe UI" w:eastAsia="Times New Roman" w:hAnsi="Segoe UI" w:cs="Segoe UI"/>
      <w:sz w:val="18"/>
      <w:szCs w:val="18"/>
    </w:rPr>
  </w:style>
  <w:style w:type="paragraph" w:customStyle="1" w:styleId="p3">
    <w:name w:val="p3"/>
    <w:basedOn w:val="a"/>
    <w:rsid w:val="00F62C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2C71"/>
    <w:pPr>
      <w:ind w:left="720"/>
      <w:contextualSpacing/>
    </w:pPr>
  </w:style>
  <w:style w:type="table" w:styleId="a9">
    <w:name w:val="Table Grid"/>
    <w:basedOn w:val="a1"/>
    <w:uiPriority w:val="59"/>
    <w:rsid w:val="0028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15E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a">
    <w:name w:val="No Spacing"/>
    <w:qFormat/>
    <w:rsid w:val="00301F1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">
    <w:name w:val="c1"/>
    <w:basedOn w:val="a"/>
    <w:rsid w:val="00D47C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D47C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7">
    <w:name w:val="c77"/>
    <w:basedOn w:val="a0"/>
    <w:rsid w:val="00D47C89"/>
  </w:style>
  <w:style w:type="character" w:customStyle="1" w:styleId="c49">
    <w:name w:val="c49"/>
    <w:basedOn w:val="a0"/>
    <w:rsid w:val="00D47C89"/>
  </w:style>
  <w:style w:type="paragraph" w:styleId="ab">
    <w:name w:val="Normal (Web)"/>
    <w:basedOn w:val="a"/>
    <w:uiPriority w:val="99"/>
    <w:unhideWhenUsed/>
    <w:qFormat/>
    <w:rsid w:val="00B257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B10C3"/>
  </w:style>
  <w:style w:type="character" w:customStyle="1" w:styleId="30">
    <w:name w:val="Заголовок 3 Знак"/>
    <w:basedOn w:val="a0"/>
    <w:link w:val="3"/>
    <w:uiPriority w:val="9"/>
    <w:rsid w:val="0000535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grazhdanskaya_otvetstvennostm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1177-4651-4165-9F87-2B9FC2B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5367</Words>
  <Characters>30594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Цель и задачи программы</vt:lpstr>
      <vt:lpstr>День независимости России; </vt:lpstr>
      <vt:lpstr>Всемирный День защиты окружающей среды; </vt:lpstr>
      <vt:lpstr>День безопасности</vt:lpstr>
      <vt:lpstr/>
      <vt:lpstr>Функции психолого-педагогического сопровождения ребенка в условиях лагеря: </vt:lpstr>
      <vt:lpstr>1. Воспитательная – восстановление положительных качеств, позволяющих ребенку ко</vt:lpstr>
      <vt:lpstr>2. Компенсаторная – формирование у ребенка стремления компенсировать имеющиеся </vt:lpstr>
      <vt:lpstr>3.  Стимулирующая – направлена на активизацию положительной социально-полезной, </vt:lpstr>
      <vt:lpstr>4.  Корректирующая – связана с исправлением отрицательных качеств в личности и п</vt:lpstr>
      <vt:lpstr/>
      <vt:lpstr/>
      <vt:lpstr>Массовая форма отслеживания. </vt:lpstr>
      <vt:lpstr>Все учащиеся делятся на два отряда. По итогам мероприятий выявляется победитель.</vt:lpstr>
      <vt:lpstr>Индивидуальная форма отслеживания. </vt:lpstr>
      <vt:lpstr>Кроме общей карты успеха отряда существует своя карта успеха, где отображают лич</vt:lpstr>
      <vt:lpstr/>
      <vt:lpstr/>
      <vt:lpstr>1. Овладеют практическими умениями и навыками в сфере исследовательской деятельн</vt:lpstr>
      <vt:lpstr>2. Расширят знания о природе родного края; </vt:lpstr>
      <vt:lpstr>3. Овладеют начальными навыками пропагандистской и природоохранной деятельности.</vt:lpstr>
      <vt:lpstr>4. Духовное и физическое оздоровление учащихся; </vt:lpstr>
      <vt:lpstr>5. Получение умений навыков природоохранной и пропагандистской деятельности, сам</vt:lpstr>
      <vt:lpstr>6. Научатся взаимодействовать друг с другом, получат возможность для самореализа</vt:lpstr>
      <vt:lpstr>Список литературы</vt:lpstr>
      <vt:lpstr>Режим дня:</vt:lpstr>
    </vt:vector>
  </TitlesOfParts>
  <Company>МБОУ Пичаевская СОШ</Company>
  <LinksUpToDate>false</LinksUpToDate>
  <CharactersWithSpaces>35890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2025-03-24T06:36:00Z</dcterms:created>
  <dcterms:modified xsi:type="dcterms:W3CDTF">2025-05-29T12:44:00Z</dcterms:modified>
</cp:coreProperties>
</file>